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40645">
      <w:pPr>
        <w:pStyle w:val="5"/>
      </w:pPr>
      <w:r>
        <w:rPr>
          <w:color w:val="3366FF"/>
          <w:w w:val="95"/>
        </w:rPr>
        <w:t>德国旅游签证所需材</w:t>
      </w:r>
      <w:r>
        <w:rPr>
          <w:color w:val="3366FF"/>
          <w:spacing w:val="-10"/>
          <w:w w:val="95"/>
        </w:rPr>
        <w:t>料</w:t>
      </w:r>
    </w:p>
    <w:p w14:paraId="6682C73A">
      <w:pPr>
        <w:spacing w:before="20" w:line="624" w:lineRule="exact"/>
        <w:ind w:left="120" w:right="689" w:firstLine="489"/>
        <w:jc w:val="left"/>
        <w:rPr>
          <w:b/>
          <w:sz w:val="28"/>
        </w:rPr>
      </w:pPr>
      <w:r>
        <w:rPr>
          <w:b/>
          <w:color w:val="3366FF"/>
          <w:spacing w:val="-1"/>
          <w:w w:val="99"/>
          <w:sz w:val="28"/>
        </w:rPr>
        <w:t>受理范围</w:t>
      </w:r>
      <w:r>
        <w:rPr>
          <w:spacing w:val="-1"/>
          <w:w w:val="99"/>
          <w:sz w:val="21"/>
        </w:rPr>
        <w:t>:长期生活、工作、学习居住地为</w:t>
      </w:r>
      <w:r>
        <w:rPr>
          <w:b/>
          <w:color w:val="FF0000"/>
          <w:w w:val="99"/>
          <w:sz w:val="21"/>
        </w:rPr>
        <w:t>广东、广西、福建和海南</w:t>
      </w:r>
      <w:r>
        <w:rPr>
          <w:spacing w:val="-1"/>
          <w:w w:val="99"/>
          <w:sz w:val="21"/>
        </w:rPr>
        <w:t>的申请人</w:t>
      </w:r>
      <w:r>
        <w:rPr>
          <w:b/>
          <w:color w:val="3366FF"/>
          <w:spacing w:val="-1"/>
          <w:w w:val="99"/>
          <w:sz w:val="28"/>
        </w:rPr>
        <w:t>一、</w:t>
      </w:r>
      <w:r>
        <w:rPr>
          <w:b/>
          <w:color w:val="3366FF"/>
          <w:spacing w:val="-2"/>
          <w:sz w:val="28"/>
        </w:rPr>
        <w:t xml:space="preserve">  </w:t>
      </w:r>
      <w:r>
        <w:rPr>
          <w:b/>
          <w:color w:val="3366FF"/>
          <w:spacing w:val="-1"/>
          <w:w w:val="99"/>
          <w:sz w:val="28"/>
        </w:rPr>
        <w:t>基本材料</w:t>
      </w:r>
    </w:p>
    <w:p w14:paraId="6C4699EB">
      <w:pPr>
        <w:pStyle w:val="3"/>
        <w:spacing w:before="89"/>
      </w:pPr>
      <w:r>
        <w:rPr>
          <w:rFonts w:ascii="Times New Roman" w:eastAsia="Times New Roman"/>
          <w:w w:val="95"/>
        </w:rPr>
        <w:t>1</w:t>
      </w:r>
      <w:r>
        <w:rPr>
          <w:spacing w:val="-7"/>
          <w:w w:val="95"/>
        </w:rPr>
        <w:t>、 护照：</w:t>
      </w:r>
    </w:p>
    <w:p w14:paraId="3FC0268A">
      <w:pPr>
        <w:pStyle w:val="9"/>
        <w:numPr>
          <w:ilvl w:val="0"/>
          <w:numId w:val="1"/>
        </w:numPr>
        <w:tabs>
          <w:tab w:val="left" w:pos="900"/>
        </w:tabs>
        <w:spacing w:before="23" w:after="0" w:line="278" w:lineRule="auto"/>
        <w:ind w:left="900" w:right="199" w:hanging="360"/>
        <w:jc w:val="left"/>
        <w:rPr>
          <w:sz w:val="21"/>
        </w:rPr>
      </w:pPr>
      <w:r>
        <w:rPr>
          <w:color w:val="282828"/>
          <w:spacing w:val="-2"/>
          <w:sz w:val="21"/>
        </w:rPr>
        <w:t>有效期：</w:t>
      </w:r>
      <w:r>
        <w:rPr>
          <w:spacing w:val="-5"/>
          <w:sz w:val="21"/>
        </w:rPr>
        <w:t xml:space="preserve">原则上需超过预计从申根区出境日期 </w:t>
      </w:r>
      <w:r>
        <w:rPr>
          <w:rFonts w:ascii="Times New Roman" w:eastAsia="Times New Roman"/>
          <w:spacing w:val="-2"/>
          <w:sz w:val="21"/>
        </w:rPr>
        <w:t xml:space="preserve">3 </w:t>
      </w:r>
      <w:r>
        <w:rPr>
          <w:spacing w:val="-2"/>
          <w:sz w:val="21"/>
        </w:rPr>
        <w:t>个月以上，如需多次往返，护照有</w:t>
      </w:r>
      <w:r>
        <w:rPr>
          <w:spacing w:val="-1"/>
          <w:sz w:val="21"/>
        </w:rPr>
        <w:t xml:space="preserve">效期则需超过最后一次预计从申根区出境日期 </w:t>
      </w:r>
      <w:r>
        <w:rPr>
          <w:rFonts w:ascii="Times New Roman" w:eastAsia="Times New Roman"/>
          <w:sz w:val="21"/>
        </w:rPr>
        <w:t xml:space="preserve">3 </w:t>
      </w:r>
      <w:r>
        <w:rPr>
          <w:sz w:val="21"/>
        </w:rPr>
        <w:t>个月以上。</w:t>
      </w:r>
    </w:p>
    <w:p w14:paraId="6CC4F14F">
      <w:pPr>
        <w:pStyle w:val="9"/>
        <w:numPr>
          <w:ilvl w:val="0"/>
          <w:numId w:val="1"/>
        </w:numPr>
        <w:tabs>
          <w:tab w:val="left" w:pos="900"/>
        </w:tabs>
        <w:spacing w:before="0" w:after="0" w:line="269" w:lineRule="exact"/>
        <w:ind w:left="900" w:right="0" w:hanging="360"/>
        <w:jc w:val="left"/>
        <w:rPr>
          <w:sz w:val="21"/>
        </w:rPr>
      </w:pPr>
      <w:r>
        <w:rPr>
          <w:color w:val="282828"/>
          <w:spacing w:val="11"/>
          <w:w w:val="95"/>
          <w:sz w:val="21"/>
        </w:rPr>
        <w:t>至少有两页空白页</w:t>
      </w:r>
      <w:r>
        <w:rPr>
          <w:rFonts w:ascii="Arial" w:eastAsia="Arial"/>
          <w:color w:val="282828"/>
          <w:w w:val="95"/>
          <w:sz w:val="21"/>
        </w:rPr>
        <w:t>,</w:t>
      </w:r>
      <w:r>
        <w:rPr>
          <w:color w:val="282828"/>
          <w:spacing w:val="7"/>
          <w:w w:val="95"/>
          <w:sz w:val="21"/>
        </w:rPr>
        <w:t>备注页不算。</w:t>
      </w:r>
    </w:p>
    <w:p w14:paraId="7A2E35BD">
      <w:pPr>
        <w:pStyle w:val="9"/>
        <w:numPr>
          <w:ilvl w:val="0"/>
          <w:numId w:val="1"/>
        </w:numPr>
        <w:tabs>
          <w:tab w:val="left" w:pos="900"/>
        </w:tabs>
        <w:spacing w:before="43" w:after="0" w:line="240" w:lineRule="auto"/>
        <w:ind w:left="900" w:right="0" w:hanging="360"/>
        <w:jc w:val="left"/>
        <w:rPr>
          <w:sz w:val="21"/>
        </w:rPr>
      </w:pPr>
      <w:r>
        <w:rPr>
          <w:rFonts w:ascii="Arial" w:eastAsia="Arial"/>
          <w:color w:val="282828"/>
          <w:w w:val="95"/>
          <w:sz w:val="21"/>
        </w:rPr>
        <w:t>G</w:t>
      </w:r>
      <w:r>
        <w:rPr>
          <w:rFonts w:ascii="Arial" w:eastAsia="Arial"/>
          <w:color w:val="282828"/>
          <w:spacing w:val="63"/>
          <w:w w:val="150"/>
          <w:sz w:val="21"/>
        </w:rPr>
        <w:t xml:space="preserve"> </w:t>
      </w:r>
      <w:r>
        <w:rPr>
          <w:color w:val="282828"/>
          <w:spacing w:val="9"/>
          <w:w w:val="95"/>
          <w:sz w:val="21"/>
        </w:rPr>
        <w:t>开头旧版护照尾页需签字</w:t>
      </w:r>
    </w:p>
    <w:p w14:paraId="7858A2FB">
      <w:pPr>
        <w:pStyle w:val="9"/>
        <w:numPr>
          <w:ilvl w:val="0"/>
          <w:numId w:val="1"/>
        </w:numPr>
        <w:tabs>
          <w:tab w:val="left" w:pos="900"/>
        </w:tabs>
        <w:spacing w:before="42" w:after="0" w:line="240" w:lineRule="auto"/>
        <w:ind w:left="900" w:right="0" w:hanging="360"/>
        <w:jc w:val="left"/>
        <w:rPr>
          <w:sz w:val="21"/>
        </w:rPr>
      </w:pPr>
      <w:r>
        <w:rPr>
          <w:color w:val="282828"/>
          <w:spacing w:val="9"/>
          <w:w w:val="95"/>
          <w:sz w:val="21"/>
        </w:rPr>
        <w:t>如有旧护照，请务必提供</w:t>
      </w:r>
    </w:p>
    <w:p w14:paraId="4BE8463D">
      <w:pPr>
        <w:pStyle w:val="3"/>
        <w:spacing w:before="25"/>
      </w:pPr>
      <w:r>
        <w:rPr>
          <w:rFonts w:ascii="Times New Roman" w:eastAsia="Times New Roman"/>
        </w:rPr>
        <w:t>2</w:t>
      </w:r>
      <w:r>
        <w:rPr>
          <w:spacing w:val="-21"/>
        </w:rPr>
        <w:t>、 照</w:t>
      </w:r>
      <w:r>
        <w:t>片</w:t>
      </w:r>
      <w:r>
        <w:rPr>
          <w:rFonts w:ascii="Times New Roman" w:eastAsia="Times New Roman"/>
        </w:rPr>
        <w:t>:</w:t>
      </w:r>
      <w:r>
        <w:t>（</w:t>
      </w:r>
      <w:r>
        <w:rPr>
          <w:rFonts w:ascii="Times New Roman" w:eastAsia="Times New Roman"/>
        </w:rPr>
        <w:t>3</w:t>
      </w:r>
      <w:r>
        <w:rPr>
          <w:rFonts w:ascii="Times New Roman" w:eastAsia="Times New Roman"/>
          <w:spacing w:val="-12"/>
        </w:rPr>
        <w:t xml:space="preserve"> </w:t>
      </w:r>
      <w:r>
        <w:t>张</w:t>
      </w:r>
      <w:r>
        <w:rPr>
          <w:spacing w:val="-10"/>
        </w:rPr>
        <w:t>）</w:t>
      </w:r>
    </w:p>
    <w:p w14:paraId="4422367D">
      <w:pPr>
        <w:pStyle w:val="4"/>
        <w:spacing w:before="3"/>
        <w:rPr>
          <w:b/>
          <w:sz w:val="24"/>
        </w:rPr>
      </w:pPr>
    </w:p>
    <w:p w14:paraId="475A5E92">
      <w:pPr>
        <w:pStyle w:val="9"/>
        <w:numPr>
          <w:ilvl w:val="0"/>
          <w:numId w:val="2"/>
        </w:numPr>
        <w:tabs>
          <w:tab w:val="left" w:pos="959"/>
          <w:tab w:val="left" w:pos="960"/>
        </w:tabs>
        <w:spacing w:before="0" w:after="0" w:line="240" w:lineRule="auto"/>
        <w:ind w:left="960" w:right="0" w:hanging="387"/>
        <w:jc w:val="left"/>
        <w:rPr>
          <w:sz w:val="19"/>
        </w:rPr>
      </w:pPr>
      <w:r>
        <w:rPr>
          <w:spacing w:val="-4"/>
          <w:sz w:val="19"/>
        </w:rPr>
        <w:t>白底彩色照片</w:t>
      </w:r>
    </w:p>
    <w:p w14:paraId="438B6021">
      <w:pPr>
        <w:pStyle w:val="9"/>
        <w:numPr>
          <w:ilvl w:val="0"/>
          <w:numId w:val="2"/>
        </w:numPr>
        <w:tabs>
          <w:tab w:val="left" w:pos="959"/>
          <w:tab w:val="left" w:pos="960"/>
        </w:tabs>
        <w:spacing w:before="62" w:after="0" w:line="240" w:lineRule="auto"/>
        <w:ind w:left="960" w:right="0" w:hanging="387"/>
        <w:jc w:val="left"/>
        <w:rPr>
          <w:sz w:val="19"/>
        </w:rPr>
      </w:pPr>
      <w:r>
        <w:rPr>
          <w:sz w:val="19"/>
        </w:rPr>
        <w:t>照片尺寸为：</w:t>
      </w:r>
      <w:r>
        <w:rPr>
          <w:rFonts w:ascii="Verdana" w:eastAsia="Verdana"/>
          <w:sz w:val="19"/>
        </w:rPr>
        <w:t>3.5</w:t>
      </w:r>
      <w:r>
        <w:rPr>
          <w:rFonts w:ascii="Verdana" w:eastAsia="Verdana"/>
          <w:spacing w:val="24"/>
          <w:sz w:val="19"/>
        </w:rPr>
        <w:t xml:space="preserve"> </w:t>
      </w:r>
      <w:r>
        <w:rPr>
          <w:spacing w:val="-1"/>
          <w:sz w:val="19"/>
        </w:rPr>
        <w:t xml:space="preserve">厘米 </w:t>
      </w:r>
      <w:r>
        <w:rPr>
          <w:rFonts w:ascii="Verdana" w:eastAsia="Verdana"/>
          <w:sz w:val="19"/>
        </w:rPr>
        <w:t>x</w:t>
      </w:r>
      <w:r>
        <w:rPr>
          <w:rFonts w:ascii="Verdana" w:eastAsia="Verdana"/>
          <w:spacing w:val="-3"/>
          <w:sz w:val="19"/>
        </w:rPr>
        <w:t xml:space="preserve"> </w:t>
      </w:r>
      <w:r>
        <w:rPr>
          <w:rFonts w:ascii="Verdana" w:eastAsia="Verdana"/>
          <w:sz w:val="19"/>
        </w:rPr>
        <w:t>4.5</w:t>
      </w:r>
      <w:r>
        <w:rPr>
          <w:rFonts w:ascii="Verdana" w:eastAsia="Verdana"/>
          <w:spacing w:val="-18"/>
          <w:sz w:val="19"/>
        </w:rPr>
        <w:t xml:space="preserve"> </w:t>
      </w:r>
      <w:r>
        <w:rPr>
          <w:spacing w:val="-5"/>
          <w:sz w:val="19"/>
        </w:rPr>
        <w:t>厘米</w:t>
      </w:r>
    </w:p>
    <w:p w14:paraId="7748C3B0">
      <w:pPr>
        <w:pStyle w:val="9"/>
        <w:numPr>
          <w:ilvl w:val="0"/>
          <w:numId w:val="2"/>
        </w:numPr>
        <w:tabs>
          <w:tab w:val="left" w:pos="959"/>
          <w:tab w:val="left" w:pos="960"/>
        </w:tabs>
        <w:spacing w:before="63" w:after="0" w:line="240" w:lineRule="auto"/>
        <w:ind w:left="960" w:right="0" w:hanging="387"/>
        <w:jc w:val="left"/>
        <w:rPr>
          <w:sz w:val="19"/>
        </w:rPr>
      </w:pPr>
      <w:r>
        <w:rPr>
          <w:spacing w:val="-4"/>
          <w:sz w:val="19"/>
        </w:rPr>
        <w:t>正面免冠</w:t>
      </w:r>
    </w:p>
    <w:p w14:paraId="0EC67FA6">
      <w:pPr>
        <w:pStyle w:val="9"/>
        <w:numPr>
          <w:ilvl w:val="0"/>
          <w:numId w:val="2"/>
        </w:numPr>
        <w:tabs>
          <w:tab w:val="left" w:pos="959"/>
          <w:tab w:val="left" w:pos="960"/>
        </w:tabs>
        <w:spacing w:before="62" w:after="0" w:line="240" w:lineRule="auto"/>
        <w:ind w:left="960" w:right="0" w:hanging="387"/>
        <w:jc w:val="left"/>
        <w:rPr>
          <w:sz w:val="19"/>
        </w:rPr>
      </w:pPr>
      <w:r>
        <w:rPr>
          <w:spacing w:val="-24"/>
          <w:sz w:val="19"/>
        </w:rPr>
        <w:t xml:space="preserve">近 </w:t>
      </w:r>
      <w:r>
        <w:rPr>
          <w:rFonts w:ascii="Verdana" w:eastAsia="Verdana"/>
          <w:spacing w:val="-2"/>
          <w:sz w:val="19"/>
        </w:rPr>
        <w:t>6</w:t>
      </w:r>
      <w:r>
        <w:rPr>
          <w:rFonts w:ascii="Verdana" w:eastAsia="Verdana"/>
          <w:spacing w:val="-16"/>
          <w:sz w:val="19"/>
        </w:rPr>
        <w:t xml:space="preserve"> </w:t>
      </w:r>
      <w:r>
        <w:rPr>
          <w:spacing w:val="-4"/>
          <w:sz w:val="19"/>
        </w:rPr>
        <w:t>个月内所拍</w:t>
      </w:r>
    </w:p>
    <w:p w14:paraId="345245CD">
      <w:pPr>
        <w:pStyle w:val="4"/>
        <w:spacing w:before="9"/>
        <w:rPr>
          <w:sz w:val="24"/>
        </w:rPr>
      </w:pPr>
    </w:p>
    <w:p w14:paraId="0828078F">
      <w:pPr>
        <w:pStyle w:val="4"/>
        <w:spacing w:line="268" w:lineRule="auto"/>
        <w:ind w:left="480" w:right="249" w:hanging="360"/>
        <w:jc w:val="both"/>
      </w:pPr>
      <w:r>
        <w:rPr>
          <w:rFonts w:ascii="Arial" w:eastAsia="Arial"/>
          <w:b/>
          <w:color w:val="282828"/>
        </w:rPr>
        <w:t>3</w:t>
      </w:r>
      <w:r>
        <w:rPr>
          <w:b/>
          <w:color w:val="282828"/>
          <w:spacing w:val="18"/>
        </w:rPr>
        <w:t>、</w:t>
      </w:r>
      <w:r>
        <w:rPr>
          <w:b/>
          <w:sz w:val="24"/>
        </w:rPr>
        <w:t>医疗保险</w:t>
      </w:r>
      <w:r>
        <w:rPr>
          <w:b/>
          <w:spacing w:val="-118"/>
          <w:sz w:val="24"/>
        </w:rPr>
        <w:t>：</w:t>
      </w:r>
      <w:r>
        <w:rPr>
          <w:b/>
          <w:sz w:val="24"/>
        </w:rPr>
        <w:t>（我司可代买）</w:t>
      </w:r>
      <w:r>
        <w:rPr>
          <w:color w:val="282828"/>
          <w:spacing w:val="11"/>
        </w:rPr>
        <w:t>覆盖整个行</w:t>
      </w:r>
      <w:r>
        <w:rPr>
          <w:color w:val="282828"/>
          <w:spacing w:val="14"/>
        </w:rPr>
        <w:t>程</w:t>
      </w:r>
      <w:r>
        <w:rPr>
          <w:color w:val="282828"/>
          <w:spacing w:val="10"/>
        </w:rPr>
        <w:t>，在所有申根国家有效，涵盖由于生病</w:t>
      </w:r>
      <w:r>
        <w:rPr>
          <w:color w:val="282828"/>
          <w:spacing w:val="11"/>
        </w:rPr>
        <w:t>或死亡而送返回国的费用以及急救和</w:t>
      </w:r>
      <w:r>
        <w:rPr>
          <w:rFonts w:ascii="Arial" w:eastAsia="Arial"/>
          <w:color w:val="282828"/>
        </w:rPr>
        <w:t>/</w:t>
      </w:r>
      <w:r>
        <w:rPr>
          <w:color w:val="282828"/>
          <w:spacing w:val="11"/>
        </w:rPr>
        <w:t>或紧急住院的费用，承</w:t>
      </w:r>
      <w:r>
        <w:rPr>
          <w:color w:val="282828"/>
          <w:spacing w:val="3"/>
        </w:rPr>
        <w:t xml:space="preserve">保金额不低于 </w:t>
      </w:r>
      <w:r>
        <w:rPr>
          <w:rFonts w:ascii="Arial" w:eastAsia="Arial"/>
          <w:color w:val="282828"/>
        </w:rPr>
        <w:t>30</w:t>
      </w:r>
      <w:r>
        <w:rPr>
          <w:rFonts w:ascii="Arial" w:eastAsia="Arial"/>
          <w:color w:val="282828"/>
          <w:spacing w:val="-14"/>
        </w:rPr>
        <w:t xml:space="preserve"> </w:t>
      </w:r>
      <w:r>
        <w:rPr>
          <w:rFonts w:ascii="Arial" w:eastAsia="Arial"/>
          <w:color w:val="282828"/>
        </w:rPr>
        <w:t>000</w:t>
      </w:r>
      <w:r>
        <w:rPr>
          <w:color w:val="282828"/>
        </w:rPr>
        <w:t>欧元</w:t>
      </w:r>
    </w:p>
    <w:p w14:paraId="2426D8D2">
      <w:pPr>
        <w:spacing w:before="0" w:line="296" w:lineRule="exact"/>
        <w:ind w:left="120" w:right="0" w:firstLine="0"/>
        <w:jc w:val="left"/>
        <w:rPr>
          <w:sz w:val="21"/>
        </w:rPr>
      </w:pPr>
      <w:r>
        <w:rPr>
          <w:rFonts w:ascii="Arial" w:eastAsia="Arial"/>
          <w:color w:val="282828"/>
          <w:w w:val="95"/>
          <w:sz w:val="21"/>
        </w:rPr>
        <w:t>4</w:t>
      </w:r>
      <w:r>
        <w:rPr>
          <w:color w:val="282828"/>
          <w:spacing w:val="28"/>
          <w:w w:val="95"/>
          <w:sz w:val="21"/>
        </w:rPr>
        <w:t>、</w:t>
      </w:r>
      <w:r>
        <w:rPr>
          <w:b/>
          <w:w w:val="95"/>
          <w:sz w:val="24"/>
        </w:rPr>
        <w:t>身份证、结婚证（如已婚</w:t>
      </w:r>
      <w:r>
        <w:rPr>
          <w:b/>
          <w:spacing w:val="-120"/>
          <w:w w:val="95"/>
          <w:sz w:val="24"/>
        </w:rPr>
        <w:t>）</w:t>
      </w:r>
      <w:r>
        <w:rPr>
          <w:b/>
          <w:spacing w:val="-24"/>
          <w:w w:val="95"/>
          <w:sz w:val="24"/>
        </w:rPr>
        <w:t>、户口簿：</w:t>
      </w:r>
      <w:r>
        <w:rPr>
          <w:color w:val="282828"/>
          <w:spacing w:val="11"/>
          <w:w w:val="95"/>
          <w:sz w:val="21"/>
        </w:rPr>
        <w:t>（非空白页复印一份</w:t>
      </w:r>
      <w:r>
        <w:rPr>
          <w:color w:val="282828"/>
          <w:spacing w:val="-10"/>
          <w:w w:val="95"/>
          <w:sz w:val="21"/>
        </w:rPr>
        <w:t>）</w:t>
      </w:r>
    </w:p>
    <w:p w14:paraId="3DEDB8E1">
      <w:pPr>
        <w:spacing w:before="5"/>
        <w:ind w:left="120" w:right="0" w:firstLine="0"/>
        <w:jc w:val="left"/>
        <w:rPr>
          <w:sz w:val="21"/>
        </w:rPr>
      </w:pPr>
      <w:r>
        <w:rPr>
          <w:rFonts w:ascii="Arial" w:eastAsia="Arial"/>
          <w:b/>
          <w:color w:val="282828"/>
          <w:w w:val="95"/>
          <w:sz w:val="21"/>
        </w:rPr>
        <w:t>5</w:t>
      </w:r>
      <w:r>
        <w:rPr>
          <w:b/>
          <w:color w:val="282828"/>
          <w:spacing w:val="28"/>
          <w:w w:val="95"/>
          <w:sz w:val="21"/>
        </w:rPr>
        <w:t>、</w:t>
      </w:r>
      <w:r>
        <w:rPr>
          <w:b/>
          <w:w w:val="95"/>
          <w:sz w:val="24"/>
        </w:rPr>
        <w:t>个人资料表：</w:t>
      </w:r>
      <w:r>
        <w:rPr>
          <w:b/>
          <w:color w:val="282828"/>
          <w:spacing w:val="14"/>
          <w:w w:val="95"/>
          <w:sz w:val="21"/>
        </w:rPr>
        <w:t>由我司</w:t>
      </w:r>
      <w:r>
        <w:rPr>
          <w:b/>
          <w:color w:val="282828"/>
          <w:spacing w:val="12"/>
          <w:w w:val="95"/>
          <w:sz w:val="21"/>
        </w:rPr>
        <w:t>提供</w:t>
      </w:r>
      <w:r>
        <w:rPr>
          <w:color w:val="282828"/>
          <w:spacing w:val="11"/>
          <w:w w:val="95"/>
          <w:sz w:val="21"/>
        </w:rPr>
        <w:t>（只需填中文，英文由我们代填</w:t>
      </w:r>
      <w:r>
        <w:rPr>
          <w:color w:val="282828"/>
          <w:spacing w:val="-10"/>
          <w:w w:val="95"/>
          <w:sz w:val="21"/>
        </w:rPr>
        <w:t>）</w:t>
      </w:r>
    </w:p>
    <w:p w14:paraId="4ECDC5F6">
      <w:pPr>
        <w:pStyle w:val="4"/>
        <w:spacing w:before="5"/>
        <w:rPr>
          <w:sz w:val="32"/>
        </w:rPr>
      </w:pPr>
    </w:p>
    <w:p w14:paraId="2269683B">
      <w:pPr>
        <w:pStyle w:val="2"/>
      </w:pPr>
      <w:r>
        <w:rPr>
          <w:color w:val="3366FF"/>
          <w:spacing w:val="29"/>
        </w:rPr>
        <w:t>二、 经</w:t>
      </w:r>
      <w:r>
        <w:rPr>
          <w:color w:val="3366FF"/>
        </w:rPr>
        <w:t>济证</w:t>
      </w:r>
      <w:r>
        <w:rPr>
          <w:color w:val="3366FF"/>
          <w:spacing w:val="-10"/>
        </w:rPr>
        <w:t>明</w:t>
      </w:r>
    </w:p>
    <w:p w14:paraId="0A9A07DE">
      <w:pPr>
        <w:pStyle w:val="4"/>
        <w:spacing w:before="3"/>
        <w:rPr>
          <w:b/>
          <w:sz w:val="32"/>
        </w:rPr>
      </w:pPr>
    </w:p>
    <w:p w14:paraId="5EABF113">
      <w:pPr>
        <w:spacing w:before="1"/>
        <w:ind w:left="120" w:right="0" w:firstLine="0"/>
        <w:jc w:val="left"/>
        <w:rPr>
          <w:sz w:val="21"/>
        </w:rPr>
      </w:pPr>
      <w:r>
        <w:rPr>
          <w:rFonts w:ascii="Times New Roman" w:eastAsia="Times New Roman"/>
          <w:b/>
          <w:w w:val="95"/>
          <w:sz w:val="24"/>
        </w:rPr>
        <w:t>1</w:t>
      </w:r>
      <w:r>
        <w:rPr>
          <w:b/>
          <w:w w:val="95"/>
          <w:sz w:val="24"/>
        </w:rPr>
        <w:t>、申请人的银行账户对账单</w:t>
      </w:r>
      <w:r>
        <w:rPr>
          <w:rFonts w:ascii="Times New Roman" w:eastAsia="Times New Roman"/>
          <w:b/>
          <w:w w:val="95"/>
          <w:sz w:val="24"/>
        </w:rPr>
        <w:t>:</w:t>
      </w:r>
      <w:r>
        <w:rPr>
          <w:rFonts w:ascii="Times New Roman" w:eastAsia="Times New Roman"/>
          <w:b/>
          <w:spacing w:val="77"/>
          <w:w w:val="150"/>
          <w:sz w:val="24"/>
        </w:rPr>
        <w:t xml:space="preserve">  </w:t>
      </w:r>
      <w:r>
        <w:rPr>
          <w:color w:val="282828"/>
          <w:spacing w:val="11"/>
          <w:w w:val="95"/>
          <w:sz w:val="21"/>
        </w:rPr>
        <w:t>（学生可以提供父母的</w:t>
      </w:r>
      <w:r>
        <w:rPr>
          <w:color w:val="282828"/>
          <w:spacing w:val="-10"/>
          <w:w w:val="95"/>
          <w:sz w:val="21"/>
        </w:rPr>
        <w:t>）</w:t>
      </w:r>
    </w:p>
    <w:p w14:paraId="4B1D7AA1">
      <w:pPr>
        <w:pStyle w:val="4"/>
        <w:spacing w:before="8"/>
        <w:rPr>
          <w:sz w:val="23"/>
        </w:rPr>
      </w:pPr>
    </w:p>
    <w:p w14:paraId="3AA3FE49">
      <w:pPr>
        <w:pStyle w:val="4"/>
        <w:spacing w:line="278" w:lineRule="auto"/>
        <w:ind w:left="120" w:right="100"/>
      </w:pPr>
      <w:r>
        <w:rPr>
          <w:color w:val="282828"/>
          <w:spacing w:val="10"/>
        </w:rPr>
        <w:t>由银行出具并盖章的申请人工资账户和其它常用账户最近三个月的对账单，显示申请</w:t>
      </w:r>
      <w:r>
        <w:rPr>
          <w:color w:val="282828"/>
        </w:rPr>
        <w:t xml:space="preserve"> </w:t>
      </w:r>
      <w:r>
        <w:rPr>
          <w:color w:val="282828"/>
          <w:spacing w:val="10"/>
        </w:rPr>
        <w:t>人有足够的余额承担旅行期间产生的费用</w:t>
      </w:r>
      <w:r>
        <w:rPr>
          <w:color w:val="282828"/>
          <w:spacing w:val="11"/>
        </w:rPr>
        <w:t>（</w:t>
      </w:r>
      <w:r>
        <w:rPr>
          <w:b/>
          <w:color w:val="282828"/>
          <w:spacing w:val="12"/>
        </w:rPr>
        <w:t>不接受</w:t>
      </w:r>
      <w:r>
        <w:rPr>
          <w:b/>
          <w:color w:val="282828"/>
          <w:spacing w:val="11"/>
        </w:rPr>
        <w:t>信</w:t>
      </w:r>
      <w:r>
        <w:rPr>
          <w:b/>
          <w:color w:val="282828"/>
          <w:spacing w:val="12"/>
        </w:rPr>
        <w:t>用卡账单</w:t>
      </w:r>
      <w:r>
        <w:rPr>
          <w:color w:val="282828"/>
        </w:rPr>
        <w:t>）</w:t>
      </w:r>
      <w:r>
        <w:rPr>
          <w:rFonts w:hint="eastAsia"/>
          <w:color w:val="282828"/>
          <w:lang w:val="en-US" w:eastAsia="zh-CN"/>
        </w:rPr>
        <w:t>,建议余额在5万人民币以上。</w:t>
      </w:r>
      <w:bookmarkStart w:id="0" w:name="_GoBack"/>
      <w:bookmarkEnd w:id="0"/>
      <w:r>
        <w:t>最后一笔交易至少在递</w:t>
      </w:r>
      <w:r>
        <w:rPr>
          <w:w w:val="95"/>
        </w:rPr>
        <w:t>交申请前的</w:t>
      </w:r>
      <w:r>
        <w:rPr>
          <w:spacing w:val="41"/>
        </w:rPr>
        <w:t xml:space="preserve"> </w:t>
      </w:r>
      <w:r>
        <w:rPr>
          <w:w w:val="95"/>
        </w:rPr>
        <w:t>15</w:t>
      </w:r>
      <w:r>
        <w:rPr>
          <w:spacing w:val="44"/>
        </w:rPr>
        <w:t xml:space="preserve"> </w:t>
      </w:r>
      <w:r>
        <w:rPr>
          <w:w w:val="95"/>
        </w:rPr>
        <w:t>天内</w:t>
      </w:r>
      <w:r>
        <w:rPr>
          <w:color w:val="282828"/>
          <w:spacing w:val="5"/>
          <w:w w:val="95"/>
        </w:rPr>
        <w:t>。如有其它固定资产，如房产、车产、理财等等可以作为辅助材料。</w:t>
      </w:r>
    </w:p>
    <w:p w14:paraId="107F6C1C">
      <w:pPr>
        <w:pStyle w:val="4"/>
        <w:rPr>
          <w:sz w:val="20"/>
        </w:rPr>
      </w:pPr>
    </w:p>
    <w:p w14:paraId="63E02DB0">
      <w:pPr>
        <w:spacing w:before="137"/>
        <w:ind w:left="120" w:right="0" w:firstLine="0"/>
        <w:jc w:val="left"/>
        <w:rPr>
          <w:b/>
          <w:sz w:val="21"/>
        </w:rPr>
      </w:pPr>
      <w:r>
        <w:rPr>
          <w:b/>
          <w:color w:val="3366FF"/>
          <w:w w:val="95"/>
          <w:sz w:val="28"/>
        </w:rPr>
        <w:t>三、行程证明</w:t>
      </w:r>
      <w:r>
        <w:rPr>
          <w:b/>
          <w:color w:val="282828"/>
          <w:spacing w:val="14"/>
          <w:w w:val="95"/>
          <w:sz w:val="21"/>
        </w:rPr>
        <w:t>（我司</w:t>
      </w:r>
      <w:r>
        <w:rPr>
          <w:b/>
          <w:color w:val="282828"/>
          <w:spacing w:val="11"/>
          <w:w w:val="95"/>
          <w:sz w:val="21"/>
        </w:rPr>
        <w:t>可</w:t>
      </w:r>
      <w:r>
        <w:rPr>
          <w:b/>
          <w:color w:val="282828"/>
          <w:spacing w:val="14"/>
          <w:w w:val="95"/>
          <w:sz w:val="21"/>
        </w:rPr>
        <w:t>提供</w:t>
      </w:r>
      <w:r>
        <w:rPr>
          <w:b/>
          <w:color w:val="282828"/>
          <w:spacing w:val="-10"/>
          <w:w w:val="95"/>
          <w:sz w:val="21"/>
        </w:rPr>
        <w:t>）</w:t>
      </w:r>
    </w:p>
    <w:p w14:paraId="28E7B683">
      <w:pPr>
        <w:pStyle w:val="4"/>
        <w:spacing w:before="3"/>
        <w:rPr>
          <w:b/>
          <w:sz w:val="32"/>
        </w:rPr>
      </w:pPr>
    </w:p>
    <w:p w14:paraId="765E1762">
      <w:pPr>
        <w:pStyle w:val="3"/>
      </w:pPr>
      <w:r>
        <w:rPr>
          <w:rFonts w:ascii="Arial" w:eastAsia="Arial"/>
          <w:color w:val="282828"/>
          <w:w w:val="95"/>
        </w:rPr>
        <w:t>1</w:t>
      </w:r>
      <w:r>
        <w:rPr>
          <w:color w:val="282828"/>
          <w:spacing w:val="12"/>
          <w:w w:val="95"/>
        </w:rPr>
        <w:t>、行</w:t>
      </w:r>
      <w:r>
        <w:rPr>
          <w:color w:val="282828"/>
          <w:spacing w:val="4"/>
          <w:w w:val="95"/>
        </w:rPr>
        <w:t>程计划</w:t>
      </w:r>
    </w:p>
    <w:p w14:paraId="66959519">
      <w:pPr>
        <w:pStyle w:val="4"/>
        <w:spacing w:before="8"/>
        <w:rPr>
          <w:b/>
          <w:sz w:val="23"/>
        </w:rPr>
      </w:pPr>
    </w:p>
    <w:p w14:paraId="19610E3E">
      <w:pPr>
        <w:pStyle w:val="4"/>
        <w:spacing w:before="1" w:line="278" w:lineRule="auto"/>
        <w:ind w:left="120" w:right="211"/>
      </w:pPr>
      <w:r>
        <w:rPr>
          <w:color w:val="282828"/>
          <w:spacing w:val="9"/>
          <w:w w:val="99"/>
        </w:rPr>
        <w:t>详实可信的行程计划，明确具体的计划旅游路线</w:t>
      </w:r>
      <w:r>
        <w:rPr>
          <w:color w:val="282828"/>
          <w:spacing w:val="14"/>
          <w:w w:val="99"/>
        </w:rPr>
        <w:t>（</w:t>
      </w:r>
      <w:r>
        <w:rPr>
          <w:color w:val="282828"/>
          <w:spacing w:val="11"/>
          <w:w w:val="99"/>
        </w:rPr>
        <w:t>包括地点以及城市间交通方式</w:t>
      </w:r>
      <w:r>
        <w:rPr>
          <w:color w:val="282828"/>
          <w:spacing w:val="-99"/>
          <w:w w:val="99"/>
        </w:rPr>
        <w:t>）</w:t>
      </w:r>
      <w:r>
        <w:rPr>
          <w:color w:val="282828"/>
          <w:spacing w:val="3"/>
          <w:w w:val="99"/>
        </w:rPr>
        <w:t>。请</w:t>
      </w:r>
      <w:r>
        <w:rPr>
          <w:color w:val="282828"/>
          <w:spacing w:val="8"/>
          <w:w w:val="99"/>
        </w:rPr>
        <w:t>注意：</w:t>
      </w:r>
    </w:p>
    <w:p w14:paraId="0AB626EB">
      <w:pPr>
        <w:pStyle w:val="4"/>
        <w:spacing w:before="11"/>
      </w:pPr>
    </w:p>
    <w:p w14:paraId="02EA6F92">
      <w:pPr>
        <w:pStyle w:val="9"/>
        <w:numPr>
          <w:ilvl w:val="1"/>
          <w:numId w:val="2"/>
        </w:numPr>
        <w:tabs>
          <w:tab w:val="left" w:pos="1320"/>
        </w:tabs>
        <w:spacing w:before="0" w:after="0" w:line="240" w:lineRule="auto"/>
        <w:ind w:left="1320" w:right="0" w:hanging="360"/>
        <w:jc w:val="left"/>
        <w:rPr>
          <w:sz w:val="21"/>
        </w:rPr>
      </w:pPr>
      <w:r>
        <w:rPr>
          <w:color w:val="282828"/>
          <w:spacing w:val="9"/>
          <w:w w:val="95"/>
          <w:sz w:val="21"/>
        </w:rPr>
        <w:t>行程计划必须符合您的实际旅游路线安排。</w:t>
      </w:r>
    </w:p>
    <w:p w14:paraId="1472F697">
      <w:pPr>
        <w:pStyle w:val="9"/>
        <w:numPr>
          <w:ilvl w:val="1"/>
          <w:numId w:val="2"/>
        </w:numPr>
        <w:tabs>
          <w:tab w:val="left" w:pos="1320"/>
        </w:tabs>
        <w:spacing w:before="43" w:after="0" w:line="240" w:lineRule="auto"/>
        <w:ind w:left="1320" w:right="0" w:hanging="360"/>
        <w:jc w:val="left"/>
        <w:rPr>
          <w:sz w:val="21"/>
        </w:rPr>
      </w:pPr>
      <w:r>
        <w:rPr>
          <w:color w:val="282828"/>
          <w:spacing w:val="10"/>
          <w:w w:val="95"/>
          <w:sz w:val="21"/>
        </w:rPr>
        <w:t>一份详实可信的行程计划将有助于您的顺利出签。</w:t>
      </w:r>
    </w:p>
    <w:p w14:paraId="0D6FD9AC">
      <w:pPr>
        <w:spacing w:after="0" w:line="240" w:lineRule="auto"/>
        <w:jc w:val="left"/>
        <w:rPr>
          <w:sz w:val="21"/>
        </w:rPr>
        <w:sectPr>
          <w:type w:val="continuous"/>
          <w:pgSz w:w="11910" w:h="16840"/>
          <w:pgMar w:top="1500" w:right="1600" w:bottom="280" w:left="1680" w:header="720" w:footer="720" w:gutter="0"/>
          <w:cols w:space="720" w:num="1"/>
        </w:sectPr>
      </w:pPr>
    </w:p>
    <w:p w14:paraId="2EAE47FE">
      <w:pPr>
        <w:pStyle w:val="3"/>
        <w:spacing w:before="65"/>
      </w:pPr>
      <w:r>
        <w:rPr>
          <w:rFonts w:ascii="Arial" w:eastAsia="Arial"/>
          <w:b w:val="0"/>
          <w:color w:val="282828"/>
          <w:w w:val="95"/>
        </w:rPr>
        <w:t>2</w:t>
      </w:r>
      <w:r>
        <w:rPr>
          <w:b w:val="0"/>
          <w:color w:val="282828"/>
          <w:spacing w:val="12"/>
          <w:w w:val="95"/>
        </w:rPr>
        <w:t>、</w:t>
      </w:r>
      <w:r>
        <w:rPr>
          <w:color w:val="282828"/>
          <w:spacing w:val="12"/>
          <w:w w:val="95"/>
        </w:rPr>
        <w:t>往返中国的机</w:t>
      </w:r>
      <w:r>
        <w:rPr>
          <w:color w:val="282828"/>
          <w:spacing w:val="7"/>
          <w:w w:val="95"/>
        </w:rPr>
        <w:t>票预订单</w:t>
      </w:r>
    </w:p>
    <w:p w14:paraId="12C77738">
      <w:pPr>
        <w:pStyle w:val="4"/>
        <w:spacing w:before="6"/>
        <w:rPr>
          <w:b/>
          <w:sz w:val="23"/>
        </w:rPr>
      </w:pPr>
    </w:p>
    <w:p w14:paraId="7A4E5BDB">
      <w:pPr>
        <w:pStyle w:val="9"/>
        <w:numPr>
          <w:ilvl w:val="0"/>
          <w:numId w:val="3"/>
        </w:numPr>
        <w:tabs>
          <w:tab w:val="left" w:pos="1265"/>
        </w:tabs>
        <w:spacing w:before="0" w:after="0" w:line="278" w:lineRule="auto"/>
        <w:ind w:left="960" w:right="211" w:firstLine="0"/>
        <w:jc w:val="left"/>
        <w:rPr>
          <w:sz w:val="21"/>
        </w:rPr>
      </w:pPr>
      <w:r>
        <w:rPr>
          <w:color w:val="282828"/>
          <w:spacing w:val="8"/>
          <w:w w:val="99"/>
          <w:sz w:val="21"/>
        </w:rPr>
        <w:t>预订确认单必须包含以下信息：申请人姓名</w:t>
      </w:r>
      <w:r>
        <w:rPr>
          <w:color w:val="282828"/>
          <w:spacing w:val="11"/>
          <w:w w:val="99"/>
          <w:sz w:val="21"/>
        </w:rPr>
        <w:t>（须和护照信息一致</w:t>
      </w:r>
      <w:r>
        <w:rPr>
          <w:color w:val="282828"/>
          <w:spacing w:val="-99"/>
          <w:w w:val="99"/>
          <w:sz w:val="21"/>
        </w:rPr>
        <w:t>）</w:t>
      </w:r>
      <w:r>
        <w:rPr>
          <w:color w:val="282828"/>
          <w:spacing w:val="4"/>
          <w:w w:val="99"/>
          <w:sz w:val="21"/>
        </w:rPr>
        <w:t>、起飞地</w:t>
      </w:r>
      <w:r>
        <w:rPr>
          <w:color w:val="282828"/>
          <w:spacing w:val="8"/>
          <w:w w:val="99"/>
          <w:sz w:val="21"/>
        </w:rPr>
        <w:t>点、目的</w:t>
      </w:r>
      <w:r>
        <w:rPr>
          <w:color w:val="282828"/>
          <w:spacing w:val="26"/>
          <w:sz w:val="21"/>
        </w:rPr>
        <w:t xml:space="preserve"> </w:t>
      </w:r>
      <w:r>
        <w:rPr>
          <w:color w:val="282828"/>
          <w:spacing w:val="10"/>
          <w:w w:val="99"/>
          <w:sz w:val="21"/>
        </w:rPr>
        <w:t>地、起飞和到达时间、航班号以及预订编码。</w:t>
      </w:r>
    </w:p>
    <w:p w14:paraId="11BB100A">
      <w:pPr>
        <w:pStyle w:val="4"/>
        <w:spacing w:before="12"/>
      </w:pPr>
    </w:p>
    <w:p w14:paraId="5B84B7D4">
      <w:pPr>
        <w:pStyle w:val="9"/>
        <w:numPr>
          <w:ilvl w:val="0"/>
          <w:numId w:val="3"/>
        </w:numPr>
        <w:tabs>
          <w:tab w:val="left" w:pos="1265"/>
        </w:tabs>
        <w:spacing w:before="0" w:after="0" w:line="278" w:lineRule="auto"/>
        <w:ind w:left="960" w:right="269" w:firstLine="0"/>
        <w:jc w:val="left"/>
        <w:rPr>
          <w:sz w:val="21"/>
        </w:rPr>
      </w:pPr>
      <w:r>
        <w:rPr>
          <w:color w:val="282828"/>
          <w:spacing w:val="10"/>
          <w:w w:val="99"/>
          <w:sz w:val="21"/>
        </w:rPr>
        <w:t>申请人主动取消、或由代办人或者旅行社取消的预订确认单将不被认可；</w:t>
      </w:r>
      <w:r>
        <w:rPr>
          <w:color w:val="282828"/>
          <w:spacing w:val="8"/>
          <w:w w:val="99"/>
          <w:sz w:val="21"/>
        </w:rPr>
        <w:t>由于超时而</w:t>
      </w:r>
      <w:r>
        <w:rPr>
          <w:color w:val="282828"/>
          <w:spacing w:val="24"/>
          <w:sz w:val="21"/>
        </w:rPr>
        <w:t xml:space="preserve"> </w:t>
      </w:r>
      <w:r>
        <w:rPr>
          <w:color w:val="282828"/>
          <w:spacing w:val="10"/>
          <w:w w:val="99"/>
          <w:sz w:val="21"/>
        </w:rPr>
        <w:t>自动失效的机票预订单将不会影响签证结果。</w:t>
      </w:r>
    </w:p>
    <w:p w14:paraId="489EBCB7">
      <w:pPr>
        <w:pStyle w:val="4"/>
        <w:spacing w:before="11"/>
      </w:pPr>
    </w:p>
    <w:p w14:paraId="39D07865">
      <w:pPr>
        <w:pStyle w:val="9"/>
        <w:numPr>
          <w:ilvl w:val="0"/>
          <w:numId w:val="3"/>
        </w:numPr>
        <w:tabs>
          <w:tab w:val="left" w:pos="1253"/>
        </w:tabs>
        <w:spacing w:before="0" w:after="0" w:line="240" w:lineRule="auto"/>
        <w:ind w:left="1252" w:right="0" w:hanging="293"/>
        <w:jc w:val="left"/>
        <w:rPr>
          <w:sz w:val="21"/>
        </w:rPr>
      </w:pPr>
      <w:r>
        <w:rPr>
          <w:color w:val="282828"/>
          <w:spacing w:val="9"/>
          <w:w w:val="95"/>
          <w:sz w:val="21"/>
        </w:rPr>
        <w:t>伪造的预订确认单将直接导致拒签。</w:t>
      </w:r>
    </w:p>
    <w:p w14:paraId="5C985F77">
      <w:pPr>
        <w:pStyle w:val="4"/>
        <w:spacing w:before="9"/>
        <w:rPr>
          <w:sz w:val="23"/>
        </w:rPr>
      </w:pPr>
    </w:p>
    <w:p w14:paraId="244321DE">
      <w:pPr>
        <w:pStyle w:val="3"/>
      </w:pPr>
      <w:r>
        <w:rPr>
          <w:rFonts w:ascii="Arial" w:eastAsia="Arial"/>
          <w:color w:val="282828"/>
          <w:w w:val="95"/>
        </w:rPr>
        <w:t>3</w:t>
      </w:r>
      <w:r>
        <w:rPr>
          <w:color w:val="282828"/>
          <w:spacing w:val="12"/>
          <w:w w:val="95"/>
        </w:rPr>
        <w:t>、住</w:t>
      </w:r>
      <w:r>
        <w:rPr>
          <w:color w:val="282828"/>
          <w:spacing w:val="4"/>
          <w:w w:val="95"/>
        </w:rPr>
        <w:t>宿证明</w:t>
      </w:r>
    </w:p>
    <w:p w14:paraId="74E12885">
      <w:pPr>
        <w:pStyle w:val="4"/>
        <w:spacing w:before="8"/>
        <w:rPr>
          <w:b/>
          <w:sz w:val="23"/>
        </w:rPr>
      </w:pPr>
    </w:p>
    <w:p w14:paraId="2BB87D28">
      <w:pPr>
        <w:pStyle w:val="4"/>
        <w:spacing w:before="1" w:line="278" w:lineRule="auto"/>
        <w:ind w:left="120" w:right="212"/>
      </w:pPr>
      <w:r>
        <w:rPr>
          <w:color w:val="282828"/>
          <w:spacing w:val="13"/>
          <w:w w:val="99"/>
        </w:rPr>
        <w:t>覆盖整个申根逗留期的住宿证明，例如：酒店预订单、假日公寓预订确认、或私人住</w:t>
      </w:r>
      <w:r>
        <w:rPr>
          <w:color w:val="282828"/>
          <w:spacing w:val="10"/>
          <w:w w:val="99"/>
        </w:rPr>
        <w:t>所居住证明。重要的是：</w:t>
      </w:r>
    </w:p>
    <w:p w14:paraId="78BB3FBC">
      <w:pPr>
        <w:pStyle w:val="4"/>
        <w:spacing w:before="11"/>
      </w:pPr>
    </w:p>
    <w:p w14:paraId="5369C856">
      <w:pPr>
        <w:pStyle w:val="9"/>
        <w:numPr>
          <w:ilvl w:val="0"/>
          <w:numId w:val="4"/>
        </w:numPr>
        <w:tabs>
          <w:tab w:val="left" w:pos="1320"/>
        </w:tabs>
        <w:spacing w:before="0" w:after="0" w:line="240" w:lineRule="auto"/>
        <w:ind w:left="1320" w:right="0" w:hanging="360"/>
        <w:jc w:val="left"/>
        <w:rPr>
          <w:sz w:val="21"/>
        </w:rPr>
      </w:pPr>
      <w:r>
        <w:rPr>
          <w:color w:val="282828"/>
          <w:spacing w:val="10"/>
          <w:w w:val="95"/>
          <w:sz w:val="21"/>
        </w:rPr>
        <w:t>请提交详实可信的住宿证明，须与您的实际旅行愿望相符。</w:t>
      </w:r>
    </w:p>
    <w:p w14:paraId="6A001FA5">
      <w:pPr>
        <w:pStyle w:val="4"/>
        <w:rPr>
          <w:sz w:val="22"/>
        </w:rPr>
      </w:pPr>
    </w:p>
    <w:p w14:paraId="1C9A49EF">
      <w:pPr>
        <w:pStyle w:val="2"/>
        <w:spacing w:before="152"/>
      </w:pPr>
      <w:r>
        <w:rPr>
          <w:color w:val="3366FF"/>
          <w:w w:val="95"/>
        </w:rPr>
        <w:t>四、支持性材料（根据自己的身份提供以下材料，必须提供</w:t>
      </w:r>
      <w:r>
        <w:rPr>
          <w:color w:val="3366FF"/>
          <w:spacing w:val="-10"/>
          <w:w w:val="95"/>
        </w:rPr>
        <w:t>）</w:t>
      </w:r>
    </w:p>
    <w:p w14:paraId="59C823AA">
      <w:pPr>
        <w:pStyle w:val="4"/>
        <w:rPr>
          <w:b/>
          <w:sz w:val="28"/>
        </w:rPr>
      </w:pPr>
    </w:p>
    <w:p w14:paraId="20FCFBFD">
      <w:pPr>
        <w:spacing w:before="187"/>
        <w:ind w:left="120" w:right="0" w:firstLine="0"/>
        <w:jc w:val="left"/>
        <w:rPr>
          <w:b/>
          <w:sz w:val="28"/>
        </w:rPr>
      </w:pPr>
      <w:r>
        <w:rPr>
          <w:rFonts w:ascii="Times New Roman" w:eastAsia="Times New Roman"/>
          <w:b/>
          <w:color w:val="3366FF"/>
          <w:w w:val="95"/>
          <w:sz w:val="28"/>
        </w:rPr>
        <w:t>1</w:t>
      </w:r>
      <w:r>
        <w:rPr>
          <w:b/>
          <w:color w:val="3366FF"/>
          <w:w w:val="95"/>
          <w:sz w:val="28"/>
        </w:rPr>
        <w:t>、在职人</w:t>
      </w:r>
      <w:r>
        <w:rPr>
          <w:b/>
          <w:color w:val="3366FF"/>
          <w:spacing w:val="-10"/>
          <w:w w:val="95"/>
          <w:sz w:val="28"/>
        </w:rPr>
        <w:t>员</w:t>
      </w:r>
    </w:p>
    <w:p w14:paraId="4C912DA6">
      <w:pPr>
        <w:pStyle w:val="4"/>
        <w:spacing w:before="6"/>
        <w:rPr>
          <w:b/>
          <w:sz w:val="32"/>
        </w:rPr>
      </w:pPr>
    </w:p>
    <w:p w14:paraId="59641815">
      <w:pPr>
        <w:pStyle w:val="3"/>
        <w:spacing w:line="242" w:lineRule="auto"/>
        <w:ind w:right="243"/>
      </w:pPr>
      <w:r>
        <w:rPr>
          <w:rFonts w:ascii="Times New Roman" w:eastAsia="Times New Roman"/>
        </w:rPr>
        <w:t>1</w:t>
      </w:r>
      <w:r>
        <w:rPr>
          <w:w w:val="99"/>
        </w:rPr>
        <w:t>、</w:t>
      </w:r>
      <w:r>
        <w:rPr>
          <w:color w:val="282828"/>
          <w:spacing w:val="12"/>
          <w:w w:val="99"/>
        </w:rPr>
        <w:t>工作单位</w:t>
      </w:r>
      <w:r>
        <w:rPr>
          <w:rFonts w:ascii="Arial" w:eastAsia="Arial"/>
          <w:color w:val="282828"/>
          <w:spacing w:val="5"/>
        </w:rPr>
        <w:t>/</w:t>
      </w:r>
      <w:r>
        <w:rPr>
          <w:color w:val="282828"/>
          <w:spacing w:val="12"/>
          <w:w w:val="99"/>
        </w:rPr>
        <w:t>自有企业开具的在职证明</w:t>
      </w:r>
      <w:r>
        <w:rPr>
          <w:color w:val="282828"/>
          <w:spacing w:val="14"/>
          <w:w w:val="99"/>
        </w:rPr>
        <w:t>（</w:t>
      </w:r>
      <w:r>
        <w:rPr>
          <w:color w:val="282828"/>
          <w:spacing w:val="10"/>
          <w:w w:val="99"/>
        </w:rPr>
        <w:t>中国企业提交中文证明，附德文或</w:t>
      </w:r>
      <w:r>
        <w:rPr>
          <w:color w:val="282828"/>
          <w:spacing w:val="12"/>
          <w:w w:val="99"/>
        </w:rPr>
        <w:t>英文翻译；外国企业提交德文或英文证明）</w:t>
      </w:r>
      <w:r>
        <w:rPr>
          <w:color w:val="282828"/>
          <w:spacing w:val="10"/>
          <w:w w:val="99"/>
        </w:rPr>
        <w:t>须满足以下要求：</w:t>
      </w:r>
    </w:p>
    <w:p w14:paraId="58EBD15F">
      <w:pPr>
        <w:pStyle w:val="4"/>
        <w:spacing w:before="21"/>
        <w:ind w:left="120"/>
      </w:pPr>
      <w:r>
        <w:rPr>
          <w:rFonts w:ascii="Arial" w:eastAsia="Arial"/>
          <w:color w:val="282828"/>
        </w:rPr>
        <w:t>1</w:t>
      </w:r>
      <w:r>
        <w:rPr>
          <w:color w:val="282828"/>
        </w:rPr>
        <w:t>）</w:t>
      </w:r>
      <w:r>
        <w:rPr>
          <w:rFonts w:ascii="Arial" w:eastAsia="Arial"/>
          <w:color w:val="282828"/>
          <w:spacing w:val="30"/>
        </w:rPr>
        <w:t xml:space="preserve">. </w:t>
      </w:r>
      <w:r>
        <w:rPr>
          <w:color w:val="282828"/>
          <w:spacing w:val="8"/>
        </w:rPr>
        <w:t>使用公司正式信头纸</w:t>
      </w:r>
    </w:p>
    <w:p w14:paraId="437CFE72">
      <w:pPr>
        <w:pStyle w:val="4"/>
        <w:spacing w:before="43"/>
        <w:ind w:left="120"/>
      </w:pPr>
      <w:r>
        <w:rPr>
          <w:rFonts w:ascii="Arial" w:eastAsia="Arial"/>
          <w:color w:val="282828"/>
          <w:w w:val="95"/>
        </w:rPr>
        <w:t>2</w:t>
      </w:r>
      <w:r>
        <w:rPr>
          <w:color w:val="282828"/>
          <w:w w:val="95"/>
        </w:rPr>
        <w:t>）</w:t>
      </w:r>
      <w:r>
        <w:rPr>
          <w:rFonts w:ascii="Arial" w:eastAsia="Arial"/>
          <w:color w:val="282828"/>
          <w:w w:val="95"/>
        </w:rPr>
        <w:t>.</w:t>
      </w:r>
      <w:r>
        <w:rPr>
          <w:rFonts w:ascii="Arial" w:eastAsia="Arial"/>
          <w:color w:val="282828"/>
          <w:spacing w:val="55"/>
        </w:rPr>
        <w:t xml:space="preserve">   </w:t>
      </w:r>
      <w:r>
        <w:rPr>
          <w:color w:val="282828"/>
          <w:spacing w:val="10"/>
          <w:w w:val="95"/>
        </w:rPr>
        <w:t>注明公司的现址、电话、传真号、电子邮箱和联系人</w:t>
      </w:r>
    </w:p>
    <w:p w14:paraId="71807A8B">
      <w:pPr>
        <w:pStyle w:val="4"/>
        <w:spacing w:before="43"/>
        <w:ind w:left="120"/>
      </w:pPr>
      <w:r>
        <w:rPr>
          <w:rFonts w:ascii="Arial" w:eastAsia="Arial"/>
          <w:color w:val="282828"/>
        </w:rPr>
        <w:t>3</w:t>
      </w:r>
      <w:r>
        <w:rPr>
          <w:color w:val="282828"/>
        </w:rPr>
        <w:t>）</w:t>
      </w:r>
      <w:r>
        <w:rPr>
          <w:rFonts w:ascii="Arial" w:eastAsia="Arial"/>
          <w:color w:val="282828"/>
          <w:spacing w:val="33"/>
        </w:rPr>
        <w:t xml:space="preserve">. </w:t>
      </w:r>
      <w:r>
        <w:rPr>
          <w:color w:val="282828"/>
          <w:spacing w:val="7"/>
        </w:rPr>
        <w:t>加盖公司公章</w:t>
      </w:r>
    </w:p>
    <w:p w14:paraId="27EB6ABE">
      <w:pPr>
        <w:pStyle w:val="4"/>
        <w:spacing w:before="43"/>
        <w:ind w:left="120"/>
      </w:pPr>
      <w:r>
        <w:rPr>
          <w:rFonts w:ascii="Arial" w:eastAsia="Arial"/>
          <w:color w:val="282828"/>
        </w:rPr>
        <w:t>4</w:t>
      </w:r>
      <w:r>
        <w:rPr>
          <w:color w:val="282828"/>
        </w:rPr>
        <w:t>）</w:t>
      </w:r>
      <w:r>
        <w:rPr>
          <w:rFonts w:ascii="Arial" w:eastAsia="Arial"/>
          <w:color w:val="282828"/>
          <w:spacing w:val="30"/>
        </w:rPr>
        <w:t xml:space="preserve">. </w:t>
      </w:r>
      <w:r>
        <w:rPr>
          <w:color w:val="282828"/>
          <w:spacing w:val="8"/>
        </w:rPr>
        <w:t>注明证明的出具日期</w:t>
      </w:r>
    </w:p>
    <w:p w14:paraId="50A17E42">
      <w:pPr>
        <w:pStyle w:val="4"/>
        <w:spacing w:before="43"/>
        <w:ind w:left="120"/>
      </w:pPr>
      <w:r>
        <w:rPr>
          <w:rFonts w:ascii="Arial" w:eastAsia="Arial"/>
          <w:color w:val="282828"/>
          <w:w w:val="95"/>
        </w:rPr>
        <w:t>5</w:t>
      </w:r>
      <w:r>
        <w:rPr>
          <w:color w:val="282828"/>
          <w:w w:val="95"/>
        </w:rPr>
        <w:t>）</w:t>
      </w:r>
      <w:r>
        <w:rPr>
          <w:rFonts w:ascii="Arial" w:eastAsia="Arial"/>
          <w:color w:val="282828"/>
          <w:w w:val="95"/>
        </w:rPr>
        <w:t>.</w:t>
      </w:r>
      <w:r>
        <w:rPr>
          <w:rFonts w:ascii="Arial" w:eastAsia="Arial"/>
          <w:color w:val="282828"/>
          <w:spacing w:val="59"/>
          <w:w w:val="150"/>
        </w:rPr>
        <w:t xml:space="preserve">  </w:t>
      </w:r>
      <w:r>
        <w:rPr>
          <w:color w:val="282828"/>
          <w:spacing w:val="11"/>
          <w:w w:val="95"/>
        </w:rPr>
        <w:t>由公司负责人亲笔签名（不接受电子签名</w:t>
      </w:r>
      <w:r>
        <w:rPr>
          <w:color w:val="282828"/>
          <w:spacing w:val="-55"/>
          <w:w w:val="95"/>
        </w:rPr>
        <w:t>）</w:t>
      </w:r>
      <w:r>
        <w:rPr>
          <w:color w:val="282828"/>
          <w:spacing w:val="13"/>
          <w:w w:val="95"/>
        </w:rPr>
        <w:t>，注明其姓名和职务</w:t>
      </w:r>
    </w:p>
    <w:p w14:paraId="2571DE3B">
      <w:pPr>
        <w:pStyle w:val="4"/>
        <w:spacing w:before="42"/>
        <w:ind w:left="120"/>
      </w:pPr>
      <w:r>
        <w:rPr>
          <w:rFonts w:ascii="Arial" w:eastAsia="Arial"/>
          <w:color w:val="282828"/>
        </w:rPr>
        <w:t>6</w:t>
      </w:r>
      <w:r>
        <w:rPr>
          <w:color w:val="282828"/>
        </w:rPr>
        <w:t>）</w:t>
      </w:r>
      <w:r>
        <w:rPr>
          <w:rFonts w:ascii="Arial" w:eastAsia="Arial"/>
          <w:color w:val="282828"/>
          <w:spacing w:val="21"/>
        </w:rPr>
        <w:t xml:space="preserve">. </w:t>
      </w:r>
      <w:r>
        <w:rPr>
          <w:color w:val="282828"/>
          <w:spacing w:val="9"/>
        </w:rPr>
        <w:t>注明申请人姓名、职务、工资和在职时间</w:t>
      </w:r>
    </w:p>
    <w:p w14:paraId="4E41E39D">
      <w:pPr>
        <w:pStyle w:val="4"/>
        <w:spacing w:before="43"/>
        <w:ind w:left="120"/>
      </w:pPr>
      <w:r>
        <w:rPr>
          <w:rFonts w:ascii="Arial" w:eastAsia="Arial"/>
          <w:color w:val="282828"/>
        </w:rPr>
        <w:t>7</w:t>
      </w:r>
      <w:r>
        <w:rPr>
          <w:color w:val="282828"/>
        </w:rPr>
        <w:t>）</w:t>
      </w:r>
      <w:r>
        <w:rPr>
          <w:rFonts w:ascii="Arial" w:eastAsia="Arial"/>
          <w:color w:val="282828"/>
          <w:spacing w:val="32"/>
        </w:rPr>
        <w:t xml:space="preserve">. </w:t>
      </w:r>
      <w:r>
        <w:rPr>
          <w:color w:val="282828"/>
          <w:spacing w:val="8"/>
        </w:rPr>
        <w:t>派遣或准假确认</w:t>
      </w:r>
    </w:p>
    <w:p w14:paraId="464C9CC5">
      <w:pPr>
        <w:pStyle w:val="4"/>
        <w:spacing w:before="43"/>
        <w:ind w:left="120"/>
      </w:pPr>
      <w:r>
        <w:rPr>
          <w:rFonts w:ascii="Arial" w:eastAsia="Arial"/>
          <w:color w:val="282828"/>
        </w:rPr>
        <w:t>8</w:t>
      </w:r>
      <w:r>
        <w:rPr>
          <w:color w:val="282828"/>
        </w:rPr>
        <w:t>）</w:t>
      </w:r>
      <w:r>
        <w:rPr>
          <w:rFonts w:ascii="Arial" w:eastAsia="Arial"/>
          <w:color w:val="282828"/>
          <w:spacing w:val="25"/>
        </w:rPr>
        <w:t xml:space="preserve">. </w:t>
      </w:r>
      <w:r>
        <w:rPr>
          <w:color w:val="282828"/>
          <w:spacing w:val="9"/>
        </w:rPr>
        <w:t>明确此次旅行的目的和起止时间</w:t>
      </w:r>
    </w:p>
    <w:p w14:paraId="127ED955">
      <w:pPr>
        <w:pStyle w:val="4"/>
        <w:spacing w:before="43"/>
        <w:ind w:left="120"/>
      </w:pPr>
      <w:r>
        <w:rPr>
          <w:rFonts w:ascii="Arial" w:eastAsia="Arial"/>
          <w:color w:val="282828"/>
        </w:rPr>
        <w:t>9</w:t>
      </w:r>
      <w:r>
        <w:rPr>
          <w:color w:val="282828"/>
        </w:rPr>
        <w:t>）</w:t>
      </w:r>
      <w:r>
        <w:rPr>
          <w:rFonts w:ascii="Arial" w:eastAsia="Arial"/>
          <w:color w:val="282828"/>
          <w:spacing w:val="26"/>
        </w:rPr>
        <w:t xml:space="preserve">. </w:t>
      </w:r>
      <w:r>
        <w:rPr>
          <w:color w:val="282828"/>
          <w:spacing w:val="9"/>
        </w:rPr>
        <w:t>证明申请人回国后将继续任职</w:t>
      </w:r>
    </w:p>
    <w:p w14:paraId="6612D11A">
      <w:pPr>
        <w:pStyle w:val="4"/>
        <w:spacing w:before="43"/>
        <w:ind w:left="120"/>
      </w:pPr>
      <w:r>
        <w:rPr>
          <w:rFonts w:ascii="Arial" w:eastAsia="Arial"/>
          <w:color w:val="282828"/>
        </w:rPr>
        <w:t>10</w:t>
      </w:r>
      <w:r>
        <w:rPr>
          <w:color w:val="282828"/>
        </w:rPr>
        <w:t>）</w:t>
      </w:r>
      <w:r>
        <w:rPr>
          <w:rFonts w:ascii="Arial" w:eastAsia="Arial"/>
          <w:color w:val="282828"/>
          <w:spacing w:val="24"/>
        </w:rPr>
        <w:t xml:space="preserve">. </w:t>
      </w:r>
      <w:r>
        <w:rPr>
          <w:color w:val="282828"/>
          <w:spacing w:val="9"/>
        </w:rPr>
        <w:t>明确支付旅行和住宿费用的个人或机构</w:t>
      </w:r>
    </w:p>
    <w:p w14:paraId="08B3565B">
      <w:pPr>
        <w:pStyle w:val="4"/>
        <w:spacing w:before="9"/>
        <w:rPr>
          <w:sz w:val="23"/>
        </w:rPr>
      </w:pPr>
    </w:p>
    <w:p w14:paraId="37248087">
      <w:pPr>
        <w:spacing w:before="0" w:line="256" w:lineRule="auto"/>
        <w:ind w:left="120" w:right="286" w:firstLine="0"/>
        <w:jc w:val="left"/>
        <w:rPr>
          <w:sz w:val="21"/>
        </w:rPr>
      </w:pPr>
      <w:r>
        <w:rPr>
          <w:rFonts w:ascii="Arial" w:eastAsia="Arial"/>
          <w:color w:val="282828"/>
          <w:spacing w:val="5"/>
          <w:sz w:val="24"/>
        </w:rPr>
        <w:t>2</w:t>
      </w:r>
      <w:r>
        <w:rPr>
          <w:color w:val="282828"/>
          <w:spacing w:val="12"/>
          <w:sz w:val="24"/>
        </w:rPr>
        <w:t>、</w:t>
      </w:r>
      <w:r>
        <w:rPr>
          <w:b/>
          <w:w w:val="99"/>
          <w:sz w:val="24"/>
        </w:rPr>
        <w:t>工作单位</w:t>
      </w:r>
      <w:r>
        <w:rPr>
          <w:rFonts w:ascii="Times New Roman" w:eastAsia="Times New Roman"/>
          <w:b/>
          <w:spacing w:val="-2"/>
          <w:sz w:val="24"/>
        </w:rPr>
        <w:t>/</w:t>
      </w:r>
      <w:r>
        <w:rPr>
          <w:b/>
          <w:w w:val="99"/>
          <w:sz w:val="24"/>
        </w:rPr>
        <w:t>自有企业营业执照</w:t>
      </w:r>
      <w:r>
        <w:rPr>
          <w:color w:val="282828"/>
          <w:spacing w:val="10"/>
          <w:w w:val="99"/>
          <w:sz w:val="21"/>
        </w:rPr>
        <w:t>的复印件，加盖公司公章。如在大学或政府机构工</w:t>
      </w:r>
      <w:r>
        <w:rPr>
          <w:color w:val="282828"/>
          <w:spacing w:val="9"/>
          <w:w w:val="99"/>
          <w:sz w:val="21"/>
        </w:rPr>
        <w:t>作则免交此项证明。</w:t>
      </w:r>
    </w:p>
    <w:p w14:paraId="54C3F667">
      <w:pPr>
        <w:pStyle w:val="4"/>
        <w:rPr>
          <w:sz w:val="20"/>
        </w:rPr>
      </w:pPr>
    </w:p>
    <w:p w14:paraId="4C5C0604">
      <w:pPr>
        <w:pStyle w:val="2"/>
        <w:spacing w:before="162"/>
      </w:pPr>
      <w:r>
        <w:rPr>
          <w:rFonts w:ascii="Times New Roman" w:eastAsia="Times New Roman"/>
          <w:color w:val="3366FF"/>
          <w:w w:val="95"/>
        </w:rPr>
        <w:t>2</w:t>
      </w:r>
      <w:r>
        <w:rPr>
          <w:color w:val="3366FF"/>
          <w:w w:val="95"/>
        </w:rPr>
        <w:t>、学</w:t>
      </w:r>
      <w:r>
        <w:rPr>
          <w:color w:val="3366FF"/>
          <w:spacing w:val="-10"/>
          <w:w w:val="95"/>
        </w:rPr>
        <w:t>生</w:t>
      </w:r>
    </w:p>
    <w:p w14:paraId="0D977A3A">
      <w:pPr>
        <w:pStyle w:val="4"/>
        <w:spacing w:before="5"/>
        <w:rPr>
          <w:b/>
          <w:sz w:val="32"/>
        </w:rPr>
      </w:pPr>
    </w:p>
    <w:p w14:paraId="2F6F4530">
      <w:pPr>
        <w:pStyle w:val="3"/>
        <w:numPr>
          <w:ilvl w:val="0"/>
          <w:numId w:val="5"/>
        </w:numPr>
        <w:tabs>
          <w:tab w:val="left" w:pos="301"/>
        </w:tabs>
        <w:spacing w:before="1" w:after="0" w:line="240" w:lineRule="auto"/>
        <w:ind w:left="301" w:right="0" w:hanging="181"/>
        <w:jc w:val="left"/>
        <w:rPr>
          <w:rFonts w:ascii="Times New Roman" w:eastAsia="Times New Roman"/>
          <w:sz w:val="22"/>
        </w:rPr>
      </w:pPr>
      <w:r>
        <w:rPr>
          <w:w w:val="95"/>
        </w:rPr>
        <w:t>学校出具的证</w:t>
      </w:r>
      <w:r>
        <w:rPr>
          <w:spacing w:val="-5"/>
          <w:w w:val="95"/>
        </w:rPr>
        <w:t>明信</w:t>
      </w:r>
    </w:p>
    <w:p w14:paraId="18BACF0D">
      <w:pPr>
        <w:pStyle w:val="4"/>
        <w:spacing w:before="6"/>
        <w:rPr>
          <w:b/>
          <w:sz w:val="23"/>
        </w:rPr>
      </w:pPr>
    </w:p>
    <w:p w14:paraId="29292BC4">
      <w:pPr>
        <w:pStyle w:val="9"/>
        <w:numPr>
          <w:ilvl w:val="1"/>
          <w:numId w:val="5"/>
        </w:numPr>
        <w:tabs>
          <w:tab w:val="left" w:pos="1340"/>
        </w:tabs>
        <w:spacing w:before="0" w:after="0" w:line="240" w:lineRule="auto"/>
        <w:ind w:left="1339" w:right="0" w:hanging="380"/>
        <w:jc w:val="left"/>
        <w:rPr>
          <w:sz w:val="21"/>
        </w:rPr>
      </w:pPr>
      <w:r>
        <w:rPr>
          <w:color w:val="282828"/>
          <w:spacing w:val="8"/>
          <w:w w:val="95"/>
          <w:sz w:val="21"/>
        </w:rPr>
        <w:t>使用学校正式信头纸</w:t>
      </w:r>
    </w:p>
    <w:p w14:paraId="606D9E57">
      <w:pPr>
        <w:pStyle w:val="9"/>
        <w:numPr>
          <w:ilvl w:val="1"/>
          <w:numId w:val="5"/>
        </w:numPr>
        <w:tabs>
          <w:tab w:val="left" w:pos="1340"/>
        </w:tabs>
        <w:spacing w:before="43" w:after="0" w:line="240" w:lineRule="auto"/>
        <w:ind w:left="1339" w:right="0" w:hanging="380"/>
        <w:jc w:val="left"/>
        <w:rPr>
          <w:sz w:val="21"/>
        </w:rPr>
      </w:pPr>
      <w:r>
        <w:rPr>
          <w:color w:val="282828"/>
          <w:spacing w:val="9"/>
          <w:w w:val="95"/>
          <w:sz w:val="21"/>
        </w:rPr>
        <w:t>注明学校的现址和联系方式</w:t>
      </w:r>
    </w:p>
    <w:p w14:paraId="135C372F">
      <w:pPr>
        <w:spacing w:after="0" w:line="240" w:lineRule="auto"/>
        <w:jc w:val="left"/>
        <w:rPr>
          <w:sz w:val="21"/>
        </w:rPr>
        <w:sectPr>
          <w:pgSz w:w="11910" w:h="16840"/>
          <w:pgMar w:top="1360" w:right="1600" w:bottom="280" w:left="1680" w:header="720" w:footer="720" w:gutter="0"/>
          <w:cols w:space="720" w:num="1"/>
        </w:sectPr>
      </w:pPr>
    </w:p>
    <w:p w14:paraId="64CCEC86">
      <w:pPr>
        <w:pStyle w:val="9"/>
        <w:numPr>
          <w:ilvl w:val="1"/>
          <w:numId w:val="5"/>
        </w:numPr>
        <w:tabs>
          <w:tab w:val="left" w:pos="1352"/>
        </w:tabs>
        <w:spacing w:before="63" w:after="0" w:line="240" w:lineRule="auto"/>
        <w:ind w:left="1351" w:right="0" w:hanging="392"/>
        <w:jc w:val="left"/>
        <w:rPr>
          <w:sz w:val="21"/>
        </w:rPr>
      </w:pPr>
      <w:r>
        <w:rPr>
          <w:color w:val="282828"/>
          <w:spacing w:val="10"/>
          <w:w w:val="95"/>
          <w:sz w:val="21"/>
        </w:rPr>
        <w:t>注明申请人的姓名、护照号、入学时间、年级或专业</w:t>
      </w:r>
    </w:p>
    <w:p w14:paraId="767A69DD">
      <w:pPr>
        <w:pStyle w:val="4"/>
        <w:spacing w:before="43"/>
        <w:ind w:left="960"/>
      </w:pPr>
      <w:r>
        <w:rPr>
          <w:rFonts w:ascii="Arial" w:eastAsia="Arial"/>
          <w:color w:val="282828"/>
        </w:rPr>
        <w:t>4</w:t>
      </w:r>
      <w:r>
        <w:rPr>
          <w:color w:val="282828"/>
        </w:rPr>
        <w:t>）</w:t>
      </w:r>
      <w:r>
        <w:rPr>
          <w:rFonts w:ascii="Arial" w:eastAsia="Arial"/>
          <w:color w:val="282828"/>
          <w:spacing w:val="28"/>
        </w:rPr>
        <w:t xml:space="preserve">. </w:t>
      </w:r>
      <w:r>
        <w:rPr>
          <w:color w:val="282828"/>
          <w:spacing w:val="9"/>
        </w:rPr>
        <w:t>注明签字人的姓名和职务</w:t>
      </w:r>
    </w:p>
    <w:p w14:paraId="5FCF8474">
      <w:pPr>
        <w:pStyle w:val="4"/>
        <w:spacing w:before="43"/>
        <w:ind w:left="960"/>
      </w:pPr>
      <w:r>
        <w:rPr>
          <w:rFonts w:ascii="Arial" w:eastAsia="Arial"/>
          <w:color w:val="282828"/>
          <w:w w:val="95"/>
        </w:rPr>
        <w:t>5</w:t>
      </w:r>
      <w:r>
        <w:rPr>
          <w:color w:val="282828"/>
          <w:w w:val="95"/>
        </w:rPr>
        <w:t>）</w:t>
      </w:r>
      <w:r>
        <w:rPr>
          <w:rFonts w:ascii="Arial" w:eastAsia="Arial"/>
          <w:color w:val="282828"/>
          <w:w w:val="95"/>
        </w:rPr>
        <w:t>.</w:t>
      </w:r>
      <w:r>
        <w:rPr>
          <w:rFonts w:ascii="Arial" w:eastAsia="Arial"/>
          <w:color w:val="282828"/>
          <w:spacing w:val="55"/>
        </w:rPr>
        <w:t xml:space="preserve">   </w:t>
      </w:r>
      <w:r>
        <w:rPr>
          <w:color w:val="282828"/>
          <w:spacing w:val="11"/>
          <w:w w:val="95"/>
        </w:rPr>
        <w:t>签字人须亲笔签名（不接受电子签名）</w:t>
      </w:r>
      <w:r>
        <w:rPr>
          <w:color w:val="282828"/>
          <w:spacing w:val="7"/>
          <w:w w:val="95"/>
        </w:rPr>
        <w:t>加盖学校公章</w:t>
      </w:r>
    </w:p>
    <w:p w14:paraId="44193ABD">
      <w:pPr>
        <w:pStyle w:val="4"/>
        <w:spacing w:before="43"/>
        <w:ind w:left="960"/>
      </w:pPr>
      <w:r>
        <w:rPr>
          <w:rFonts w:ascii="Arial" w:eastAsia="Arial"/>
          <w:color w:val="282828"/>
        </w:rPr>
        <w:t>6</w:t>
      </w:r>
      <w:r>
        <w:rPr>
          <w:color w:val="282828"/>
        </w:rPr>
        <w:t>）</w:t>
      </w:r>
      <w:r>
        <w:rPr>
          <w:rFonts w:ascii="Arial" w:eastAsia="Arial"/>
          <w:color w:val="282828"/>
          <w:spacing w:val="27"/>
        </w:rPr>
        <w:t xml:space="preserve">. </w:t>
      </w:r>
      <w:r>
        <w:rPr>
          <w:color w:val="282828"/>
          <w:spacing w:val="9"/>
        </w:rPr>
        <w:t>覆盖整个旅行期的准假确认</w:t>
      </w:r>
    </w:p>
    <w:p w14:paraId="7D89A0BD">
      <w:pPr>
        <w:pStyle w:val="4"/>
        <w:spacing w:before="8"/>
        <w:rPr>
          <w:sz w:val="23"/>
        </w:rPr>
      </w:pPr>
    </w:p>
    <w:p w14:paraId="4D0334D4">
      <w:pPr>
        <w:pStyle w:val="9"/>
        <w:numPr>
          <w:ilvl w:val="0"/>
          <w:numId w:val="5"/>
        </w:numPr>
        <w:tabs>
          <w:tab w:val="left" w:pos="478"/>
        </w:tabs>
        <w:spacing w:before="1" w:after="0" w:line="256" w:lineRule="auto"/>
        <w:ind w:left="120" w:right="279" w:firstLine="0"/>
        <w:jc w:val="left"/>
        <w:rPr>
          <w:rFonts w:ascii="Arial" w:eastAsia="Arial"/>
          <w:b/>
          <w:color w:val="282828"/>
          <w:sz w:val="24"/>
        </w:rPr>
      </w:pPr>
      <w:r>
        <w:rPr>
          <w:b/>
          <w:color w:val="282828"/>
          <w:spacing w:val="12"/>
          <w:w w:val="99"/>
          <w:sz w:val="24"/>
        </w:rPr>
        <w:t>与出资人（一般为父母）的关系证明：</w:t>
      </w:r>
      <w:r>
        <w:rPr>
          <w:spacing w:val="-1"/>
          <w:w w:val="99"/>
          <w:sz w:val="21"/>
        </w:rPr>
        <w:t>如出生医学证明或亲属关系证明</w:t>
      </w:r>
      <w:r>
        <w:rPr>
          <w:spacing w:val="2"/>
          <w:w w:val="99"/>
          <w:sz w:val="21"/>
        </w:rPr>
        <w:t>（</w:t>
      </w:r>
      <w:r>
        <w:rPr>
          <w:color w:val="282828"/>
          <w:spacing w:val="-1"/>
          <w:w w:val="99"/>
          <w:sz w:val="21"/>
        </w:rPr>
        <w:t>此项材料需经公证处公证</w:t>
      </w:r>
      <w:r>
        <w:rPr>
          <w:color w:val="282828"/>
          <w:spacing w:val="2"/>
          <w:w w:val="99"/>
          <w:sz w:val="21"/>
        </w:rPr>
        <w:t>（</w:t>
      </w:r>
      <w:r>
        <w:rPr>
          <w:color w:val="282828"/>
          <w:spacing w:val="-1"/>
          <w:w w:val="99"/>
          <w:sz w:val="21"/>
        </w:rPr>
        <w:t>内含翻译</w:t>
      </w:r>
      <w:r>
        <w:rPr>
          <w:color w:val="282828"/>
          <w:spacing w:val="-104"/>
          <w:w w:val="99"/>
          <w:sz w:val="21"/>
        </w:rPr>
        <w:t>）</w:t>
      </w:r>
      <w:r>
        <w:rPr>
          <w:color w:val="282828"/>
          <w:spacing w:val="-1"/>
          <w:w w:val="99"/>
          <w:sz w:val="21"/>
        </w:rPr>
        <w:t>，并由中国外交部或驻外使馆认证</w:t>
      </w:r>
      <w:r>
        <w:rPr>
          <w:color w:val="282828"/>
          <w:w w:val="99"/>
          <w:sz w:val="21"/>
        </w:rPr>
        <w:t>）</w:t>
      </w:r>
    </w:p>
    <w:p w14:paraId="69BFFD2F">
      <w:pPr>
        <w:pStyle w:val="4"/>
        <w:spacing w:before="5"/>
        <w:rPr>
          <w:sz w:val="22"/>
        </w:rPr>
      </w:pPr>
    </w:p>
    <w:p w14:paraId="18F7FE1D">
      <w:pPr>
        <w:pStyle w:val="9"/>
        <w:numPr>
          <w:ilvl w:val="0"/>
          <w:numId w:val="5"/>
        </w:numPr>
        <w:tabs>
          <w:tab w:val="left" w:pos="396"/>
        </w:tabs>
        <w:spacing w:before="1" w:after="0" w:line="256" w:lineRule="auto"/>
        <w:ind w:left="120" w:right="315" w:firstLine="0"/>
        <w:jc w:val="left"/>
        <w:rPr>
          <w:rFonts w:ascii="Times New Roman" w:eastAsia="Times New Roman"/>
          <w:b/>
          <w:color w:val="282828"/>
          <w:sz w:val="21"/>
        </w:rPr>
      </w:pPr>
      <w:r>
        <w:rPr>
          <w:b/>
          <w:color w:val="282828"/>
          <w:spacing w:val="12"/>
          <w:w w:val="99"/>
          <w:sz w:val="24"/>
        </w:rPr>
        <w:t>如未成年人无</w:t>
      </w:r>
      <w:r>
        <w:rPr>
          <w:rFonts w:ascii="Arial" w:eastAsia="Arial"/>
          <w:b/>
          <w:color w:val="282828"/>
          <w:spacing w:val="5"/>
          <w:sz w:val="24"/>
        </w:rPr>
        <w:t>/</w:t>
      </w:r>
      <w:r>
        <w:rPr>
          <w:b/>
          <w:color w:val="282828"/>
          <w:spacing w:val="12"/>
          <w:w w:val="99"/>
          <w:sz w:val="24"/>
        </w:rPr>
        <w:t>只有一方父母陪同旅行时</w:t>
      </w:r>
      <w:r>
        <w:rPr>
          <w:color w:val="282828"/>
          <w:spacing w:val="11"/>
          <w:w w:val="99"/>
          <w:sz w:val="21"/>
        </w:rPr>
        <w:t>，须提交：</w:t>
      </w:r>
      <w:r>
        <w:rPr>
          <w:spacing w:val="10"/>
          <w:w w:val="99"/>
          <w:sz w:val="21"/>
        </w:rPr>
        <w:t>由不同行的亲生父母一方</w:t>
      </w:r>
      <w:r>
        <w:rPr>
          <w:spacing w:val="11"/>
          <w:w w:val="99"/>
          <w:sz w:val="21"/>
        </w:rPr>
        <w:t>或双方签字的出行同意声明，经公证处翻译公证，并交由中国外交部认证</w:t>
      </w:r>
      <w:r>
        <w:rPr>
          <w:rFonts w:ascii="Arial" w:eastAsia="Arial"/>
          <w:w w:val="99"/>
          <w:sz w:val="21"/>
        </w:rPr>
        <w:t>.</w:t>
      </w:r>
    </w:p>
    <w:p w14:paraId="174319D8">
      <w:pPr>
        <w:pStyle w:val="4"/>
        <w:rPr>
          <w:rFonts w:ascii="Arial"/>
          <w:sz w:val="25"/>
        </w:rPr>
      </w:pPr>
    </w:p>
    <w:p w14:paraId="606CD8FF">
      <w:pPr>
        <w:pStyle w:val="3"/>
        <w:numPr>
          <w:ilvl w:val="0"/>
          <w:numId w:val="5"/>
        </w:numPr>
        <w:tabs>
          <w:tab w:val="left" w:pos="346"/>
        </w:tabs>
        <w:spacing w:before="0" w:after="0" w:line="240" w:lineRule="auto"/>
        <w:ind w:left="345" w:right="0" w:hanging="226"/>
        <w:jc w:val="left"/>
        <w:rPr>
          <w:rFonts w:ascii="Arial" w:eastAsia="Arial"/>
          <w:color w:val="282828"/>
          <w:sz w:val="22"/>
        </w:rPr>
      </w:pPr>
      <w:r>
        <w:rPr>
          <w:color w:val="282828"/>
          <w:spacing w:val="9"/>
          <w:w w:val="95"/>
        </w:rPr>
        <w:t>提供出资人</w:t>
      </w:r>
      <w:r>
        <w:rPr>
          <w:color w:val="282828"/>
          <w:spacing w:val="12"/>
          <w:w w:val="95"/>
        </w:rPr>
        <w:t>（一般为父母</w:t>
      </w:r>
      <w:r>
        <w:rPr>
          <w:color w:val="282828"/>
          <w:spacing w:val="14"/>
          <w:w w:val="95"/>
        </w:rPr>
        <w:t>）</w:t>
      </w:r>
      <w:r>
        <w:rPr>
          <w:color w:val="282828"/>
          <w:spacing w:val="9"/>
          <w:w w:val="95"/>
        </w:rPr>
        <w:t>的经济证明跟在职证明</w:t>
      </w:r>
    </w:p>
    <w:p w14:paraId="392D2A60">
      <w:pPr>
        <w:pStyle w:val="4"/>
        <w:spacing w:before="3"/>
        <w:rPr>
          <w:b/>
          <w:sz w:val="32"/>
        </w:rPr>
      </w:pPr>
    </w:p>
    <w:p w14:paraId="2145F1B0">
      <w:pPr>
        <w:spacing w:before="0"/>
        <w:ind w:left="120" w:right="0" w:firstLine="0"/>
        <w:jc w:val="left"/>
        <w:rPr>
          <w:b/>
          <w:sz w:val="24"/>
        </w:rPr>
      </w:pPr>
      <w:r>
        <w:rPr>
          <w:rFonts w:ascii="Times New Roman" w:eastAsia="Times New Roman"/>
          <w:b/>
          <w:color w:val="3366FF"/>
          <w:w w:val="95"/>
          <w:sz w:val="28"/>
        </w:rPr>
        <w:t>3</w:t>
      </w:r>
      <w:r>
        <w:rPr>
          <w:b/>
          <w:color w:val="3366FF"/>
          <w:w w:val="95"/>
          <w:sz w:val="28"/>
        </w:rPr>
        <w:t>、退休人员：</w:t>
      </w:r>
      <w:r>
        <w:rPr>
          <w:b/>
          <w:w w:val="95"/>
          <w:sz w:val="24"/>
        </w:rPr>
        <w:t>退休证原件及复印</w:t>
      </w:r>
      <w:r>
        <w:rPr>
          <w:b/>
          <w:spacing w:val="-10"/>
          <w:w w:val="95"/>
          <w:sz w:val="24"/>
        </w:rPr>
        <w:t>件</w:t>
      </w:r>
    </w:p>
    <w:p w14:paraId="6C2E0497">
      <w:pPr>
        <w:pStyle w:val="4"/>
        <w:spacing w:before="8"/>
        <w:rPr>
          <w:b/>
          <w:sz w:val="42"/>
        </w:rPr>
      </w:pPr>
    </w:p>
    <w:p w14:paraId="02B539DF">
      <w:pPr>
        <w:pStyle w:val="2"/>
      </w:pPr>
      <w:r>
        <w:rPr>
          <w:rFonts w:ascii="Times New Roman" w:eastAsia="Times New Roman"/>
          <w:color w:val="3366FF"/>
          <w:w w:val="95"/>
        </w:rPr>
        <w:t>4</w:t>
      </w:r>
      <w:r>
        <w:rPr>
          <w:color w:val="3366FF"/>
          <w:w w:val="95"/>
        </w:rPr>
        <w:t>、无业或自由职业</w:t>
      </w:r>
      <w:r>
        <w:rPr>
          <w:color w:val="3366FF"/>
          <w:spacing w:val="-10"/>
          <w:w w:val="95"/>
        </w:rPr>
        <w:t>者</w:t>
      </w:r>
    </w:p>
    <w:p w14:paraId="08C58609">
      <w:pPr>
        <w:pStyle w:val="4"/>
        <w:spacing w:before="3"/>
        <w:rPr>
          <w:b/>
          <w:sz w:val="33"/>
        </w:rPr>
      </w:pPr>
    </w:p>
    <w:p w14:paraId="1BA056C7">
      <w:pPr>
        <w:pStyle w:val="9"/>
        <w:numPr>
          <w:ilvl w:val="0"/>
          <w:numId w:val="6"/>
        </w:numPr>
        <w:tabs>
          <w:tab w:val="left" w:pos="449"/>
        </w:tabs>
        <w:spacing w:before="0" w:after="0" w:line="240" w:lineRule="auto"/>
        <w:ind w:left="448" w:right="0" w:hanging="329"/>
        <w:jc w:val="left"/>
        <w:rPr>
          <w:rFonts w:ascii="Arial" w:eastAsia="Arial"/>
          <w:b/>
          <w:color w:val="282828"/>
          <w:sz w:val="24"/>
        </w:rPr>
      </w:pPr>
      <w:r>
        <w:rPr>
          <w:b/>
          <w:color w:val="282828"/>
          <w:spacing w:val="13"/>
          <w:w w:val="95"/>
          <w:sz w:val="21"/>
        </w:rPr>
        <w:t>解释信：</w:t>
      </w:r>
      <w:r>
        <w:rPr>
          <w:color w:val="282828"/>
          <w:spacing w:val="9"/>
          <w:w w:val="95"/>
          <w:sz w:val="21"/>
        </w:rPr>
        <w:t>陈述您目前的状况，形式不限</w:t>
      </w:r>
    </w:p>
    <w:p w14:paraId="63E8205E">
      <w:pPr>
        <w:pStyle w:val="4"/>
        <w:spacing w:before="7"/>
        <w:rPr>
          <w:sz w:val="24"/>
        </w:rPr>
      </w:pPr>
    </w:p>
    <w:p w14:paraId="61BD30B9">
      <w:pPr>
        <w:pStyle w:val="9"/>
        <w:numPr>
          <w:ilvl w:val="0"/>
          <w:numId w:val="6"/>
        </w:numPr>
        <w:tabs>
          <w:tab w:val="left" w:pos="317"/>
        </w:tabs>
        <w:spacing w:before="0" w:after="0" w:line="278" w:lineRule="auto"/>
        <w:ind w:left="120" w:right="211" w:firstLine="0"/>
        <w:jc w:val="left"/>
        <w:rPr>
          <w:rFonts w:ascii="Arial" w:eastAsia="Arial"/>
          <w:b/>
          <w:color w:val="282828"/>
          <w:sz w:val="19"/>
        </w:rPr>
      </w:pPr>
      <w:r>
        <w:rPr>
          <w:b/>
          <w:color w:val="282828"/>
          <w:spacing w:val="5"/>
          <w:sz w:val="21"/>
        </w:rPr>
        <w:t xml:space="preserve">经济证明： </w:t>
      </w:r>
      <w:r>
        <w:rPr>
          <w:color w:val="282828"/>
          <w:spacing w:val="10"/>
          <w:sz w:val="21"/>
        </w:rPr>
        <w:t>如您本人没有固定收入作为在中国的生活保障，而是在经济上依赖于您的配偶，请交：配偶有足够资金的证明及配偶的在职证明</w:t>
      </w:r>
    </w:p>
    <w:p w14:paraId="63053712">
      <w:pPr>
        <w:pStyle w:val="4"/>
        <w:spacing w:before="11"/>
      </w:pPr>
    </w:p>
    <w:p w14:paraId="71481B31">
      <w:pPr>
        <w:pStyle w:val="9"/>
        <w:numPr>
          <w:ilvl w:val="0"/>
          <w:numId w:val="6"/>
        </w:numPr>
        <w:tabs>
          <w:tab w:val="left" w:pos="466"/>
        </w:tabs>
        <w:spacing w:before="0" w:after="0" w:line="240" w:lineRule="auto"/>
        <w:ind w:left="465" w:right="0" w:hanging="346"/>
        <w:jc w:val="left"/>
        <w:rPr>
          <w:rFonts w:ascii="Arial" w:eastAsia="Arial"/>
          <w:b/>
          <w:color w:val="282828"/>
          <w:sz w:val="19"/>
        </w:rPr>
      </w:pPr>
      <w:r>
        <w:rPr>
          <w:b/>
          <w:color w:val="282828"/>
          <w:spacing w:val="13"/>
          <w:w w:val="95"/>
          <w:sz w:val="21"/>
        </w:rPr>
        <w:t>结婚证：</w:t>
      </w:r>
      <w:r>
        <w:rPr>
          <w:color w:val="282828"/>
          <w:spacing w:val="10"/>
          <w:w w:val="95"/>
          <w:sz w:val="21"/>
        </w:rPr>
        <w:t>经公证处翻译公证并由中国外交部认证的结婚证</w:t>
      </w:r>
    </w:p>
    <w:sectPr>
      <w:pgSz w:w="11910" w:h="16840"/>
      <w:pgMar w:top="1380" w:right="16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301" w:hanging="181"/>
        <w:jc w:val="left"/>
      </w:pPr>
      <w:rPr>
        <w:rFonts w:hint="default"/>
        <w:w w:val="100"/>
        <w:lang w:val="en-US" w:eastAsia="zh-CN" w:bidi="ar-SA"/>
      </w:rPr>
    </w:lvl>
    <w:lvl w:ilvl="1" w:tentative="0">
      <w:start w:val="1"/>
      <w:numFmt w:val="decimal"/>
      <w:lvlText w:val="%2)."/>
      <w:lvlJc w:val="left"/>
      <w:pPr>
        <w:ind w:left="1339" w:hanging="380"/>
        <w:jc w:val="left"/>
      </w:pPr>
      <w:rPr>
        <w:rFonts w:hint="default" w:ascii="Arial" w:hAnsi="Arial" w:eastAsia="Arial" w:cs="Arial"/>
        <w:b w:val="0"/>
        <w:bCs w:val="0"/>
        <w:i w:val="0"/>
        <w:iCs w:val="0"/>
        <w:color w:val="282828"/>
        <w:spacing w:val="0"/>
        <w:w w:val="99"/>
        <w:sz w:val="21"/>
        <w:szCs w:val="21"/>
        <w:lang w:val="en-US" w:eastAsia="zh-CN" w:bidi="ar-SA"/>
      </w:rPr>
    </w:lvl>
    <w:lvl w:ilvl="2" w:tentative="0">
      <w:start w:val="0"/>
      <w:numFmt w:val="bullet"/>
      <w:lvlText w:val="•"/>
      <w:lvlJc w:val="left"/>
      <w:pPr>
        <w:ind w:left="2149" w:hanging="380"/>
      </w:pPr>
      <w:rPr>
        <w:rFonts w:hint="default"/>
        <w:lang w:val="en-US" w:eastAsia="zh-CN" w:bidi="ar-SA"/>
      </w:rPr>
    </w:lvl>
    <w:lvl w:ilvl="3" w:tentative="0">
      <w:start w:val="0"/>
      <w:numFmt w:val="bullet"/>
      <w:lvlText w:val="•"/>
      <w:lvlJc w:val="left"/>
      <w:pPr>
        <w:ind w:left="2959" w:hanging="380"/>
      </w:pPr>
      <w:rPr>
        <w:rFonts w:hint="default"/>
        <w:lang w:val="en-US" w:eastAsia="zh-CN" w:bidi="ar-SA"/>
      </w:rPr>
    </w:lvl>
    <w:lvl w:ilvl="4" w:tentative="0">
      <w:start w:val="0"/>
      <w:numFmt w:val="bullet"/>
      <w:lvlText w:val="•"/>
      <w:lvlJc w:val="left"/>
      <w:pPr>
        <w:ind w:left="3768" w:hanging="380"/>
      </w:pPr>
      <w:rPr>
        <w:rFonts w:hint="default"/>
        <w:lang w:val="en-US" w:eastAsia="zh-CN" w:bidi="ar-SA"/>
      </w:rPr>
    </w:lvl>
    <w:lvl w:ilvl="5" w:tentative="0">
      <w:start w:val="0"/>
      <w:numFmt w:val="bullet"/>
      <w:lvlText w:val="•"/>
      <w:lvlJc w:val="left"/>
      <w:pPr>
        <w:ind w:left="4578" w:hanging="380"/>
      </w:pPr>
      <w:rPr>
        <w:rFonts w:hint="default"/>
        <w:lang w:val="en-US" w:eastAsia="zh-CN" w:bidi="ar-SA"/>
      </w:rPr>
    </w:lvl>
    <w:lvl w:ilvl="6" w:tentative="0">
      <w:start w:val="0"/>
      <w:numFmt w:val="bullet"/>
      <w:lvlText w:val="•"/>
      <w:lvlJc w:val="left"/>
      <w:pPr>
        <w:ind w:left="5387" w:hanging="380"/>
      </w:pPr>
      <w:rPr>
        <w:rFonts w:hint="default"/>
        <w:lang w:val="en-US" w:eastAsia="zh-CN" w:bidi="ar-SA"/>
      </w:rPr>
    </w:lvl>
    <w:lvl w:ilvl="7" w:tentative="0">
      <w:start w:val="0"/>
      <w:numFmt w:val="bullet"/>
      <w:lvlText w:val="•"/>
      <w:lvlJc w:val="left"/>
      <w:pPr>
        <w:ind w:left="6197" w:hanging="380"/>
      </w:pPr>
      <w:rPr>
        <w:rFonts w:hint="default"/>
        <w:lang w:val="en-US" w:eastAsia="zh-CN" w:bidi="ar-SA"/>
      </w:rPr>
    </w:lvl>
    <w:lvl w:ilvl="8" w:tentative="0">
      <w:start w:val="0"/>
      <w:numFmt w:val="bullet"/>
      <w:lvlText w:val="•"/>
      <w:lvlJc w:val="left"/>
      <w:pPr>
        <w:ind w:left="7006" w:hanging="380"/>
      </w:pPr>
      <w:rPr>
        <w:rFonts w:hint="default"/>
        <w:lang w:val="en-US" w:eastAsia="zh-CN" w:bidi="ar-SA"/>
      </w:rPr>
    </w:lvl>
  </w:abstractNum>
  <w:abstractNum w:abstractNumId="1">
    <w:nsid w:val="BF205925"/>
    <w:multiLevelType w:val="multilevel"/>
    <w:tmpl w:val="BF205925"/>
    <w:lvl w:ilvl="0" w:tentative="0">
      <w:start w:val="1"/>
      <w:numFmt w:val="lowerLetter"/>
      <w:lvlText w:val="%1."/>
      <w:lvlJc w:val="left"/>
      <w:pPr>
        <w:ind w:left="1320" w:hanging="360"/>
        <w:jc w:val="left"/>
      </w:pPr>
      <w:rPr>
        <w:rFonts w:hint="default" w:ascii="Arial" w:hAnsi="Arial" w:eastAsia="Arial" w:cs="Arial"/>
        <w:b w:val="0"/>
        <w:bCs w:val="0"/>
        <w:i w:val="0"/>
        <w:iCs w:val="0"/>
        <w:color w:val="282828"/>
        <w:spacing w:val="0"/>
        <w:w w:val="99"/>
        <w:sz w:val="21"/>
        <w:szCs w:val="21"/>
        <w:lang w:val="en-US" w:eastAsia="zh-CN" w:bidi="ar-SA"/>
      </w:rPr>
    </w:lvl>
    <w:lvl w:ilvl="1" w:tentative="0">
      <w:start w:val="0"/>
      <w:numFmt w:val="bullet"/>
      <w:lvlText w:val="•"/>
      <w:lvlJc w:val="left"/>
      <w:pPr>
        <w:ind w:left="2050" w:hanging="360"/>
      </w:pPr>
      <w:rPr>
        <w:rFonts w:hint="default"/>
        <w:lang w:val="en-US" w:eastAsia="zh-CN" w:bidi="ar-SA"/>
      </w:rPr>
    </w:lvl>
    <w:lvl w:ilvl="2" w:tentative="0">
      <w:start w:val="0"/>
      <w:numFmt w:val="bullet"/>
      <w:lvlText w:val="•"/>
      <w:lvlJc w:val="left"/>
      <w:pPr>
        <w:ind w:left="2781" w:hanging="360"/>
      </w:pPr>
      <w:rPr>
        <w:rFonts w:hint="default"/>
        <w:lang w:val="en-US" w:eastAsia="zh-CN" w:bidi="ar-SA"/>
      </w:rPr>
    </w:lvl>
    <w:lvl w:ilvl="3" w:tentative="0">
      <w:start w:val="0"/>
      <w:numFmt w:val="bullet"/>
      <w:lvlText w:val="•"/>
      <w:lvlJc w:val="left"/>
      <w:pPr>
        <w:ind w:left="3511" w:hanging="360"/>
      </w:pPr>
      <w:rPr>
        <w:rFonts w:hint="default"/>
        <w:lang w:val="en-US" w:eastAsia="zh-CN" w:bidi="ar-SA"/>
      </w:rPr>
    </w:lvl>
    <w:lvl w:ilvl="4" w:tentative="0">
      <w:start w:val="0"/>
      <w:numFmt w:val="bullet"/>
      <w:lvlText w:val="•"/>
      <w:lvlJc w:val="left"/>
      <w:pPr>
        <w:ind w:left="4242" w:hanging="360"/>
      </w:pPr>
      <w:rPr>
        <w:rFonts w:hint="default"/>
        <w:lang w:val="en-US" w:eastAsia="zh-CN" w:bidi="ar-SA"/>
      </w:rPr>
    </w:lvl>
    <w:lvl w:ilvl="5" w:tentative="0">
      <w:start w:val="0"/>
      <w:numFmt w:val="bullet"/>
      <w:lvlText w:val="•"/>
      <w:lvlJc w:val="left"/>
      <w:pPr>
        <w:ind w:left="4973" w:hanging="360"/>
      </w:pPr>
      <w:rPr>
        <w:rFonts w:hint="default"/>
        <w:lang w:val="en-US" w:eastAsia="zh-CN" w:bidi="ar-SA"/>
      </w:rPr>
    </w:lvl>
    <w:lvl w:ilvl="6" w:tentative="0">
      <w:start w:val="0"/>
      <w:numFmt w:val="bullet"/>
      <w:lvlText w:val="•"/>
      <w:lvlJc w:val="left"/>
      <w:pPr>
        <w:ind w:left="5703" w:hanging="360"/>
      </w:pPr>
      <w:rPr>
        <w:rFonts w:hint="default"/>
        <w:lang w:val="en-US" w:eastAsia="zh-CN" w:bidi="ar-SA"/>
      </w:rPr>
    </w:lvl>
    <w:lvl w:ilvl="7" w:tentative="0">
      <w:start w:val="0"/>
      <w:numFmt w:val="bullet"/>
      <w:lvlText w:val="•"/>
      <w:lvlJc w:val="left"/>
      <w:pPr>
        <w:ind w:left="6434" w:hanging="360"/>
      </w:pPr>
      <w:rPr>
        <w:rFonts w:hint="default"/>
        <w:lang w:val="en-US" w:eastAsia="zh-CN" w:bidi="ar-SA"/>
      </w:rPr>
    </w:lvl>
    <w:lvl w:ilvl="8" w:tentative="0">
      <w:start w:val="0"/>
      <w:numFmt w:val="bullet"/>
      <w:lvlText w:val="•"/>
      <w:lvlJc w:val="left"/>
      <w:pPr>
        <w:ind w:left="7164" w:hanging="360"/>
      </w:pPr>
      <w:rPr>
        <w:rFonts w:hint="default"/>
        <w:lang w:val="en-US" w:eastAsia="zh-CN" w:bidi="ar-SA"/>
      </w:rPr>
    </w:lvl>
  </w:abstractNum>
  <w:abstractNum w:abstractNumId="2">
    <w:nsid w:val="CF092B84"/>
    <w:multiLevelType w:val="multilevel"/>
    <w:tmpl w:val="CF092B84"/>
    <w:lvl w:ilvl="0" w:tentative="0">
      <w:start w:val="1"/>
      <w:numFmt w:val="lowerLetter"/>
      <w:lvlText w:val="%1."/>
      <w:lvlJc w:val="left"/>
      <w:pPr>
        <w:ind w:left="960" w:hanging="387"/>
        <w:jc w:val="left"/>
      </w:pPr>
      <w:rPr>
        <w:rFonts w:hint="default" w:ascii="Times New Roman" w:hAnsi="Times New Roman" w:eastAsia="Times New Roman" w:cs="Times New Roman"/>
        <w:b w:val="0"/>
        <w:bCs w:val="0"/>
        <w:i w:val="0"/>
        <w:iCs w:val="0"/>
        <w:w w:val="99"/>
        <w:sz w:val="21"/>
        <w:szCs w:val="21"/>
        <w:lang w:val="en-US" w:eastAsia="zh-CN" w:bidi="ar-SA"/>
      </w:rPr>
    </w:lvl>
    <w:lvl w:ilvl="1" w:tentative="0">
      <w:start w:val="1"/>
      <w:numFmt w:val="lowerLetter"/>
      <w:lvlText w:val="%2."/>
      <w:lvlJc w:val="left"/>
      <w:pPr>
        <w:ind w:left="1320" w:hanging="360"/>
        <w:jc w:val="left"/>
      </w:pPr>
      <w:rPr>
        <w:rFonts w:hint="default" w:ascii="Arial" w:hAnsi="Arial" w:eastAsia="Arial" w:cs="Arial"/>
        <w:b w:val="0"/>
        <w:bCs w:val="0"/>
        <w:i w:val="0"/>
        <w:iCs w:val="0"/>
        <w:color w:val="282828"/>
        <w:spacing w:val="0"/>
        <w:w w:val="99"/>
        <w:sz w:val="21"/>
        <w:szCs w:val="21"/>
        <w:lang w:val="en-US" w:eastAsia="zh-CN" w:bidi="ar-SA"/>
      </w:rPr>
    </w:lvl>
    <w:lvl w:ilvl="2" w:tentative="0">
      <w:start w:val="0"/>
      <w:numFmt w:val="bullet"/>
      <w:lvlText w:val="•"/>
      <w:lvlJc w:val="left"/>
      <w:pPr>
        <w:ind w:left="2131" w:hanging="360"/>
      </w:pPr>
      <w:rPr>
        <w:rFonts w:hint="default"/>
        <w:lang w:val="en-US" w:eastAsia="zh-CN" w:bidi="ar-SA"/>
      </w:rPr>
    </w:lvl>
    <w:lvl w:ilvl="3" w:tentative="0">
      <w:start w:val="0"/>
      <w:numFmt w:val="bullet"/>
      <w:lvlText w:val="•"/>
      <w:lvlJc w:val="left"/>
      <w:pPr>
        <w:ind w:left="2943" w:hanging="360"/>
      </w:pPr>
      <w:rPr>
        <w:rFonts w:hint="default"/>
        <w:lang w:val="en-US" w:eastAsia="zh-CN" w:bidi="ar-SA"/>
      </w:rPr>
    </w:lvl>
    <w:lvl w:ilvl="4" w:tentative="0">
      <w:start w:val="0"/>
      <w:numFmt w:val="bullet"/>
      <w:lvlText w:val="•"/>
      <w:lvlJc w:val="left"/>
      <w:pPr>
        <w:ind w:left="3755" w:hanging="360"/>
      </w:pPr>
      <w:rPr>
        <w:rFonts w:hint="default"/>
        <w:lang w:val="en-US" w:eastAsia="zh-CN" w:bidi="ar-SA"/>
      </w:rPr>
    </w:lvl>
    <w:lvl w:ilvl="5" w:tentative="0">
      <w:start w:val="0"/>
      <w:numFmt w:val="bullet"/>
      <w:lvlText w:val="•"/>
      <w:lvlJc w:val="left"/>
      <w:pPr>
        <w:ind w:left="4567" w:hanging="360"/>
      </w:pPr>
      <w:rPr>
        <w:rFonts w:hint="default"/>
        <w:lang w:val="en-US" w:eastAsia="zh-CN" w:bidi="ar-SA"/>
      </w:rPr>
    </w:lvl>
    <w:lvl w:ilvl="6" w:tentative="0">
      <w:start w:val="0"/>
      <w:numFmt w:val="bullet"/>
      <w:lvlText w:val="•"/>
      <w:lvlJc w:val="left"/>
      <w:pPr>
        <w:ind w:left="5378" w:hanging="360"/>
      </w:pPr>
      <w:rPr>
        <w:rFonts w:hint="default"/>
        <w:lang w:val="en-US" w:eastAsia="zh-CN" w:bidi="ar-SA"/>
      </w:rPr>
    </w:lvl>
    <w:lvl w:ilvl="7" w:tentative="0">
      <w:start w:val="0"/>
      <w:numFmt w:val="bullet"/>
      <w:lvlText w:val="•"/>
      <w:lvlJc w:val="left"/>
      <w:pPr>
        <w:ind w:left="6190" w:hanging="360"/>
      </w:pPr>
      <w:rPr>
        <w:rFonts w:hint="default"/>
        <w:lang w:val="en-US" w:eastAsia="zh-CN" w:bidi="ar-SA"/>
      </w:rPr>
    </w:lvl>
    <w:lvl w:ilvl="8" w:tentative="0">
      <w:start w:val="0"/>
      <w:numFmt w:val="bullet"/>
      <w:lvlText w:val="•"/>
      <w:lvlJc w:val="left"/>
      <w:pPr>
        <w:ind w:left="7002" w:hanging="360"/>
      </w:pPr>
      <w:rPr>
        <w:rFonts w:hint="default"/>
        <w:lang w:val="en-US" w:eastAsia="zh-CN" w:bidi="ar-SA"/>
      </w:rPr>
    </w:lvl>
  </w:abstractNum>
  <w:abstractNum w:abstractNumId="3">
    <w:nsid w:val="0053208E"/>
    <w:multiLevelType w:val="multilevel"/>
    <w:tmpl w:val="0053208E"/>
    <w:lvl w:ilvl="0" w:tentative="0">
      <w:start w:val="1"/>
      <w:numFmt w:val="lowerLetter"/>
      <w:lvlText w:val="%1."/>
      <w:lvlJc w:val="left"/>
      <w:pPr>
        <w:ind w:left="900" w:hanging="360"/>
        <w:jc w:val="left"/>
      </w:pPr>
      <w:rPr>
        <w:rFonts w:hint="default" w:ascii="Times New Roman" w:hAnsi="Times New Roman" w:eastAsia="Times New Roman" w:cs="Times New Roman"/>
        <w:b w:val="0"/>
        <w:bCs w:val="0"/>
        <w:i w:val="0"/>
        <w:iCs w:val="0"/>
        <w:w w:val="99"/>
        <w:sz w:val="21"/>
        <w:szCs w:val="21"/>
        <w:lang w:val="en-US" w:eastAsia="zh-CN" w:bidi="ar-SA"/>
      </w:rPr>
    </w:lvl>
    <w:lvl w:ilvl="1" w:tentative="0">
      <w:start w:val="0"/>
      <w:numFmt w:val="bullet"/>
      <w:lvlText w:val="•"/>
      <w:lvlJc w:val="left"/>
      <w:pPr>
        <w:ind w:left="1672" w:hanging="360"/>
      </w:pPr>
      <w:rPr>
        <w:rFonts w:hint="default"/>
        <w:lang w:val="en-US" w:eastAsia="zh-CN" w:bidi="ar-SA"/>
      </w:rPr>
    </w:lvl>
    <w:lvl w:ilvl="2" w:tentative="0">
      <w:start w:val="0"/>
      <w:numFmt w:val="bullet"/>
      <w:lvlText w:val="•"/>
      <w:lvlJc w:val="left"/>
      <w:pPr>
        <w:ind w:left="2445" w:hanging="360"/>
      </w:pPr>
      <w:rPr>
        <w:rFonts w:hint="default"/>
        <w:lang w:val="en-US" w:eastAsia="zh-CN" w:bidi="ar-SA"/>
      </w:rPr>
    </w:lvl>
    <w:lvl w:ilvl="3" w:tentative="0">
      <w:start w:val="0"/>
      <w:numFmt w:val="bullet"/>
      <w:lvlText w:val="•"/>
      <w:lvlJc w:val="left"/>
      <w:pPr>
        <w:ind w:left="3217" w:hanging="360"/>
      </w:pPr>
      <w:rPr>
        <w:rFonts w:hint="default"/>
        <w:lang w:val="en-US" w:eastAsia="zh-CN" w:bidi="ar-SA"/>
      </w:rPr>
    </w:lvl>
    <w:lvl w:ilvl="4" w:tentative="0">
      <w:start w:val="0"/>
      <w:numFmt w:val="bullet"/>
      <w:lvlText w:val="•"/>
      <w:lvlJc w:val="left"/>
      <w:pPr>
        <w:ind w:left="3990" w:hanging="360"/>
      </w:pPr>
      <w:rPr>
        <w:rFonts w:hint="default"/>
        <w:lang w:val="en-US" w:eastAsia="zh-CN" w:bidi="ar-SA"/>
      </w:rPr>
    </w:lvl>
    <w:lvl w:ilvl="5" w:tentative="0">
      <w:start w:val="0"/>
      <w:numFmt w:val="bullet"/>
      <w:lvlText w:val="•"/>
      <w:lvlJc w:val="left"/>
      <w:pPr>
        <w:ind w:left="4763" w:hanging="360"/>
      </w:pPr>
      <w:rPr>
        <w:rFonts w:hint="default"/>
        <w:lang w:val="en-US" w:eastAsia="zh-CN" w:bidi="ar-SA"/>
      </w:rPr>
    </w:lvl>
    <w:lvl w:ilvl="6" w:tentative="0">
      <w:start w:val="0"/>
      <w:numFmt w:val="bullet"/>
      <w:lvlText w:val="•"/>
      <w:lvlJc w:val="left"/>
      <w:pPr>
        <w:ind w:left="5535" w:hanging="360"/>
      </w:pPr>
      <w:rPr>
        <w:rFonts w:hint="default"/>
        <w:lang w:val="en-US" w:eastAsia="zh-CN" w:bidi="ar-SA"/>
      </w:rPr>
    </w:lvl>
    <w:lvl w:ilvl="7" w:tentative="0">
      <w:start w:val="0"/>
      <w:numFmt w:val="bullet"/>
      <w:lvlText w:val="•"/>
      <w:lvlJc w:val="left"/>
      <w:pPr>
        <w:ind w:left="6308" w:hanging="360"/>
      </w:pPr>
      <w:rPr>
        <w:rFonts w:hint="default"/>
        <w:lang w:val="en-US" w:eastAsia="zh-CN" w:bidi="ar-SA"/>
      </w:rPr>
    </w:lvl>
    <w:lvl w:ilvl="8" w:tentative="0">
      <w:start w:val="0"/>
      <w:numFmt w:val="bullet"/>
      <w:lvlText w:val="•"/>
      <w:lvlJc w:val="left"/>
      <w:pPr>
        <w:ind w:left="7080" w:hanging="360"/>
      </w:pPr>
      <w:rPr>
        <w:rFonts w:hint="default"/>
        <w:lang w:val="en-US" w:eastAsia="zh-CN" w:bidi="ar-SA"/>
      </w:rPr>
    </w:lvl>
  </w:abstractNum>
  <w:abstractNum w:abstractNumId="4">
    <w:nsid w:val="03D62ECE"/>
    <w:multiLevelType w:val="multilevel"/>
    <w:tmpl w:val="03D62ECE"/>
    <w:lvl w:ilvl="0" w:tentative="0">
      <w:start w:val="1"/>
      <w:numFmt w:val="lowerLetter"/>
      <w:lvlText w:val="%1."/>
      <w:lvlJc w:val="left"/>
      <w:pPr>
        <w:ind w:left="448" w:hanging="329"/>
        <w:jc w:val="left"/>
      </w:pPr>
      <w:rPr>
        <w:rFonts w:hint="default"/>
        <w:spacing w:val="0"/>
        <w:w w:val="100"/>
        <w:lang w:val="en-US" w:eastAsia="zh-CN" w:bidi="ar-SA"/>
      </w:rPr>
    </w:lvl>
    <w:lvl w:ilvl="1" w:tentative="0">
      <w:start w:val="0"/>
      <w:numFmt w:val="bullet"/>
      <w:lvlText w:val="•"/>
      <w:lvlJc w:val="left"/>
      <w:pPr>
        <w:ind w:left="1258" w:hanging="329"/>
      </w:pPr>
      <w:rPr>
        <w:rFonts w:hint="default"/>
        <w:lang w:val="en-US" w:eastAsia="zh-CN" w:bidi="ar-SA"/>
      </w:rPr>
    </w:lvl>
    <w:lvl w:ilvl="2" w:tentative="0">
      <w:start w:val="0"/>
      <w:numFmt w:val="bullet"/>
      <w:lvlText w:val="•"/>
      <w:lvlJc w:val="left"/>
      <w:pPr>
        <w:ind w:left="2077" w:hanging="329"/>
      </w:pPr>
      <w:rPr>
        <w:rFonts w:hint="default"/>
        <w:lang w:val="en-US" w:eastAsia="zh-CN" w:bidi="ar-SA"/>
      </w:rPr>
    </w:lvl>
    <w:lvl w:ilvl="3" w:tentative="0">
      <w:start w:val="0"/>
      <w:numFmt w:val="bullet"/>
      <w:lvlText w:val="•"/>
      <w:lvlJc w:val="left"/>
      <w:pPr>
        <w:ind w:left="2895" w:hanging="329"/>
      </w:pPr>
      <w:rPr>
        <w:rFonts w:hint="default"/>
        <w:lang w:val="en-US" w:eastAsia="zh-CN" w:bidi="ar-SA"/>
      </w:rPr>
    </w:lvl>
    <w:lvl w:ilvl="4" w:tentative="0">
      <w:start w:val="0"/>
      <w:numFmt w:val="bullet"/>
      <w:lvlText w:val="•"/>
      <w:lvlJc w:val="left"/>
      <w:pPr>
        <w:ind w:left="3714" w:hanging="329"/>
      </w:pPr>
      <w:rPr>
        <w:rFonts w:hint="default"/>
        <w:lang w:val="en-US" w:eastAsia="zh-CN" w:bidi="ar-SA"/>
      </w:rPr>
    </w:lvl>
    <w:lvl w:ilvl="5" w:tentative="0">
      <w:start w:val="0"/>
      <w:numFmt w:val="bullet"/>
      <w:lvlText w:val="•"/>
      <w:lvlJc w:val="left"/>
      <w:pPr>
        <w:ind w:left="4533" w:hanging="329"/>
      </w:pPr>
      <w:rPr>
        <w:rFonts w:hint="default"/>
        <w:lang w:val="en-US" w:eastAsia="zh-CN" w:bidi="ar-SA"/>
      </w:rPr>
    </w:lvl>
    <w:lvl w:ilvl="6" w:tentative="0">
      <w:start w:val="0"/>
      <w:numFmt w:val="bullet"/>
      <w:lvlText w:val="•"/>
      <w:lvlJc w:val="left"/>
      <w:pPr>
        <w:ind w:left="5351" w:hanging="329"/>
      </w:pPr>
      <w:rPr>
        <w:rFonts w:hint="default"/>
        <w:lang w:val="en-US" w:eastAsia="zh-CN" w:bidi="ar-SA"/>
      </w:rPr>
    </w:lvl>
    <w:lvl w:ilvl="7" w:tentative="0">
      <w:start w:val="0"/>
      <w:numFmt w:val="bullet"/>
      <w:lvlText w:val="•"/>
      <w:lvlJc w:val="left"/>
      <w:pPr>
        <w:ind w:left="6170" w:hanging="329"/>
      </w:pPr>
      <w:rPr>
        <w:rFonts w:hint="default"/>
        <w:lang w:val="en-US" w:eastAsia="zh-CN" w:bidi="ar-SA"/>
      </w:rPr>
    </w:lvl>
    <w:lvl w:ilvl="8" w:tentative="0">
      <w:start w:val="0"/>
      <w:numFmt w:val="bullet"/>
      <w:lvlText w:val="•"/>
      <w:lvlJc w:val="left"/>
      <w:pPr>
        <w:ind w:left="6988" w:hanging="329"/>
      </w:pPr>
      <w:rPr>
        <w:rFonts w:hint="default"/>
        <w:lang w:val="en-US" w:eastAsia="zh-CN" w:bidi="ar-SA"/>
      </w:rPr>
    </w:lvl>
  </w:abstractNum>
  <w:abstractNum w:abstractNumId="5">
    <w:nsid w:val="59ADCABA"/>
    <w:multiLevelType w:val="multilevel"/>
    <w:tmpl w:val="59ADCABA"/>
    <w:lvl w:ilvl="0" w:tentative="0">
      <w:start w:val="1"/>
      <w:numFmt w:val="lowerLetter"/>
      <w:lvlText w:val="%1."/>
      <w:lvlJc w:val="left"/>
      <w:pPr>
        <w:ind w:left="960" w:hanging="305"/>
        <w:jc w:val="left"/>
      </w:pPr>
      <w:rPr>
        <w:rFonts w:hint="default" w:ascii="Arial" w:hAnsi="Arial" w:eastAsia="Arial" w:cs="Arial"/>
        <w:b w:val="0"/>
        <w:bCs w:val="0"/>
        <w:i w:val="0"/>
        <w:iCs w:val="0"/>
        <w:color w:val="282828"/>
        <w:spacing w:val="0"/>
        <w:w w:val="99"/>
        <w:sz w:val="21"/>
        <w:szCs w:val="21"/>
        <w:lang w:val="en-US" w:eastAsia="zh-CN" w:bidi="ar-SA"/>
      </w:rPr>
    </w:lvl>
    <w:lvl w:ilvl="1" w:tentative="0">
      <w:start w:val="0"/>
      <w:numFmt w:val="bullet"/>
      <w:lvlText w:val="•"/>
      <w:lvlJc w:val="left"/>
      <w:pPr>
        <w:ind w:left="1726" w:hanging="305"/>
      </w:pPr>
      <w:rPr>
        <w:rFonts w:hint="default"/>
        <w:lang w:val="en-US" w:eastAsia="zh-CN" w:bidi="ar-SA"/>
      </w:rPr>
    </w:lvl>
    <w:lvl w:ilvl="2" w:tentative="0">
      <w:start w:val="0"/>
      <w:numFmt w:val="bullet"/>
      <w:lvlText w:val="•"/>
      <w:lvlJc w:val="left"/>
      <w:pPr>
        <w:ind w:left="2493" w:hanging="305"/>
      </w:pPr>
      <w:rPr>
        <w:rFonts w:hint="default"/>
        <w:lang w:val="en-US" w:eastAsia="zh-CN" w:bidi="ar-SA"/>
      </w:rPr>
    </w:lvl>
    <w:lvl w:ilvl="3" w:tentative="0">
      <w:start w:val="0"/>
      <w:numFmt w:val="bullet"/>
      <w:lvlText w:val="•"/>
      <w:lvlJc w:val="left"/>
      <w:pPr>
        <w:ind w:left="3259" w:hanging="305"/>
      </w:pPr>
      <w:rPr>
        <w:rFonts w:hint="default"/>
        <w:lang w:val="en-US" w:eastAsia="zh-CN" w:bidi="ar-SA"/>
      </w:rPr>
    </w:lvl>
    <w:lvl w:ilvl="4" w:tentative="0">
      <w:start w:val="0"/>
      <w:numFmt w:val="bullet"/>
      <w:lvlText w:val="•"/>
      <w:lvlJc w:val="left"/>
      <w:pPr>
        <w:ind w:left="4026" w:hanging="305"/>
      </w:pPr>
      <w:rPr>
        <w:rFonts w:hint="default"/>
        <w:lang w:val="en-US" w:eastAsia="zh-CN" w:bidi="ar-SA"/>
      </w:rPr>
    </w:lvl>
    <w:lvl w:ilvl="5" w:tentative="0">
      <w:start w:val="0"/>
      <w:numFmt w:val="bullet"/>
      <w:lvlText w:val="•"/>
      <w:lvlJc w:val="left"/>
      <w:pPr>
        <w:ind w:left="4793" w:hanging="305"/>
      </w:pPr>
      <w:rPr>
        <w:rFonts w:hint="default"/>
        <w:lang w:val="en-US" w:eastAsia="zh-CN" w:bidi="ar-SA"/>
      </w:rPr>
    </w:lvl>
    <w:lvl w:ilvl="6" w:tentative="0">
      <w:start w:val="0"/>
      <w:numFmt w:val="bullet"/>
      <w:lvlText w:val="•"/>
      <w:lvlJc w:val="left"/>
      <w:pPr>
        <w:ind w:left="5559" w:hanging="305"/>
      </w:pPr>
      <w:rPr>
        <w:rFonts w:hint="default"/>
        <w:lang w:val="en-US" w:eastAsia="zh-CN" w:bidi="ar-SA"/>
      </w:rPr>
    </w:lvl>
    <w:lvl w:ilvl="7" w:tentative="0">
      <w:start w:val="0"/>
      <w:numFmt w:val="bullet"/>
      <w:lvlText w:val="•"/>
      <w:lvlJc w:val="left"/>
      <w:pPr>
        <w:ind w:left="6326" w:hanging="305"/>
      </w:pPr>
      <w:rPr>
        <w:rFonts w:hint="default"/>
        <w:lang w:val="en-US" w:eastAsia="zh-CN" w:bidi="ar-SA"/>
      </w:rPr>
    </w:lvl>
    <w:lvl w:ilvl="8" w:tentative="0">
      <w:start w:val="0"/>
      <w:numFmt w:val="bullet"/>
      <w:lvlText w:val="•"/>
      <w:lvlJc w:val="left"/>
      <w:pPr>
        <w:ind w:left="7092" w:hanging="305"/>
      </w:pPr>
      <w:rPr>
        <w:rFonts w:hint="default"/>
        <w:lang w:val="en-US" w:eastAsia="zh-CN"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536A3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20"/>
      <w:outlineLvl w:val="1"/>
    </w:pPr>
    <w:rPr>
      <w:rFonts w:ascii="宋体" w:hAnsi="宋体" w:eastAsia="宋体" w:cs="宋体"/>
      <w:b/>
      <w:bCs/>
      <w:sz w:val="28"/>
      <w:szCs w:val="28"/>
      <w:lang w:val="en-US" w:eastAsia="zh-CN" w:bidi="ar-SA"/>
    </w:rPr>
  </w:style>
  <w:style w:type="paragraph" w:styleId="3">
    <w:name w:val="heading 2"/>
    <w:basedOn w:val="1"/>
    <w:qFormat/>
    <w:uiPriority w:val="1"/>
    <w:pPr>
      <w:ind w:left="120"/>
      <w:outlineLvl w:val="2"/>
    </w:pPr>
    <w:rPr>
      <w:rFonts w:ascii="宋体" w:hAnsi="宋体" w:eastAsia="宋体" w:cs="宋体"/>
      <w:b/>
      <w:bCs/>
      <w:sz w:val="24"/>
      <w:szCs w:val="24"/>
      <w:lang w:val="en-US" w:eastAsia="zh-CN" w:bidi="ar-SA"/>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en-US" w:eastAsia="zh-CN" w:bidi="ar-SA"/>
    </w:rPr>
  </w:style>
  <w:style w:type="paragraph" w:styleId="5">
    <w:name w:val="Title"/>
    <w:basedOn w:val="1"/>
    <w:qFormat/>
    <w:uiPriority w:val="1"/>
    <w:pPr>
      <w:spacing w:before="30"/>
      <w:ind w:left="2666"/>
    </w:pPr>
    <w:rPr>
      <w:rFonts w:ascii="宋体" w:hAnsi="宋体" w:eastAsia="宋体" w:cs="宋体"/>
      <w:b/>
      <w:bCs/>
      <w:sz w:val="32"/>
      <w:szCs w:val="32"/>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960" w:hanging="360"/>
    </w:pPr>
    <w:rPr>
      <w:rFonts w:ascii="宋体" w:hAnsi="宋体" w:eastAsia="宋体" w:cs="宋体"/>
      <w:lang w:val="en-US" w:eastAsia="zh-CN" w:bidi="ar-SA"/>
    </w:rPr>
  </w:style>
  <w:style w:type="paragraph" w:customStyle="1" w:styleId="10">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1500</Words>
  <Characters>1509</Characters>
  <TotalTime>0</TotalTime>
  <ScaleCrop>false</ScaleCrop>
  <LinksUpToDate>false</LinksUpToDate>
  <CharactersWithSpaces>1554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2025-05-28T07:17:00Z</dcterms:created>
  <dc:creator>lvay</dc:creator>
  <cp:lastModifiedBy>吕奥圆</cp:lastModifiedBy>
  <dcterms:modified xsi:type="dcterms:W3CDTF">2025-11-12T08:29:05Z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TemplateDocerSaveRecord">
    <vt:lpwstr>eyJoZGlkIjoiY2Y2OTdlZWJhMzY4NzNjY2Q2ZTI3MjJiYzNiMjIyODgiLCJ1c2VySWQiOiIzNDY3Njc3ODQifQ==</vt:lpwstr>
  </property>
  <property fmtid="{D5CDD505-2E9C-101B-9397-08002B2CF9AE}" pid="5" name="KSOProductBuildVer">
    <vt:lpwstr>2052-12.1.0.23542</vt:lpwstr>
  </property>
  <property fmtid="{D5CDD505-2E9C-101B-9397-08002B2CF9AE}" pid="6" name="ICV">
    <vt:lpwstr>151E6661C8394BF3B83E121ACC452B84_12</vt:lpwstr>
  </property>
</Properties>
</file>